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2184"/>
        <w:tblW w:w="0" w:type="auto"/>
        <w:tblLayout w:type="fixed"/>
        <w:tblCellMar>
          <w:left w:w="0" w:type="dxa"/>
          <w:right w:w="0" w:type="dxa"/>
        </w:tblCellMar>
        <w:tblLook w:val="04A0" w:firstRow="1" w:lastRow="0" w:firstColumn="1" w:lastColumn="0" w:noHBand="0" w:noVBand="1"/>
      </w:tblPr>
      <w:tblGrid>
        <w:gridCol w:w="2098"/>
      </w:tblGrid>
      <w:tr w:rsidR="00205A6A" w:rsidRPr="00480488" w14:paraId="1439B9D1" w14:textId="77777777" w:rsidTr="00636704">
        <w:trPr>
          <w:trHeight w:hRule="exact" w:val="288"/>
        </w:trPr>
        <w:tc>
          <w:tcPr>
            <w:tcW w:w="2098" w:type="dxa"/>
            <w:shd w:val="clear" w:color="auto" w:fill="auto"/>
          </w:tcPr>
          <w:p w14:paraId="0ED81F69" w14:textId="2B8730F6" w:rsidR="00205A6A" w:rsidRPr="00207E2E" w:rsidRDefault="00000000" w:rsidP="00636704">
            <w:pPr>
              <w:pStyle w:val="NummerbeleidAves"/>
            </w:pPr>
            <w:sdt>
              <w:sdtPr>
                <w:tag w:val="Nummer beleid"/>
                <w:id w:val="-12690082"/>
                <w:lock w:val="sdtLocked"/>
                <w:placeholder>
                  <w:docPart w:val="081FA4772B734DF180FE6E88CEA2B46A"/>
                </w:placeholder>
                <w:dataBinding w:prefixMappings="xmlns:ns0='http://www.joulesunlimited.com/ccmappings' " w:xpath="/ns0:ju[1]/ns0:Nummer_20_beleid[1]" w:storeItemID="{A99D3857-909C-4EAD-BC95-EF43C9E5FC55}"/>
                <w:text/>
              </w:sdtPr>
              <w:sdtContent>
                <w:r w:rsidR="001B60D3">
                  <w:t>Versie 1.0</w:t>
                </w:r>
              </w:sdtContent>
            </w:sdt>
          </w:p>
        </w:tc>
      </w:tr>
    </w:tbl>
    <w:tbl>
      <w:tblPr>
        <w:tblpPr w:leftFromText="31678" w:rightFromText="31678" w:bottomFromText="221" w:vertAnchor="page" w:horzAnchor="margin" w:tblpY="2830"/>
        <w:tblW w:w="9078" w:type="dxa"/>
        <w:tblLayout w:type="fixed"/>
        <w:tblCellMar>
          <w:left w:w="0" w:type="dxa"/>
          <w:right w:w="0" w:type="dxa"/>
        </w:tblCellMar>
        <w:tblLook w:val="04A0" w:firstRow="1" w:lastRow="0" w:firstColumn="1" w:lastColumn="0" w:noHBand="0" w:noVBand="1"/>
      </w:tblPr>
      <w:tblGrid>
        <w:gridCol w:w="57"/>
        <w:gridCol w:w="2052"/>
        <w:gridCol w:w="232"/>
        <w:gridCol w:w="2083"/>
        <w:gridCol w:w="232"/>
        <w:gridCol w:w="2154"/>
        <w:gridCol w:w="170"/>
        <w:gridCol w:w="2098"/>
      </w:tblGrid>
      <w:tr w:rsidR="00205A6A" w:rsidRPr="00EA4971" w14:paraId="4DDAA1F4" w14:textId="77777777" w:rsidTr="00AE7B1A">
        <w:trPr>
          <w:trHeight w:hRule="exact" w:val="240"/>
        </w:trPr>
        <w:tc>
          <w:tcPr>
            <w:tcW w:w="57" w:type="dxa"/>
            <w:shd w:val="clear" w:color="auto" w:fill="DFF2FD" w:themeFill="accent5"/>
          </w:tcPr>
          <w:p w14:paraId="059A4306" w14:textId="77777777" w:rsidR="00205A6A" w:rsidRPr="00EA4971" w:rsidRDefault="00205A6A" w:rsidP="00AE7B1A">
            <w:pPr>
              <w:pStyle w:val="DocumentgegevenskopjeAves"/>
            </w:pPr>
          </w:p>
        </w:tc>
        <w:tc>
          <w:tcPr>
            <w:tcW w:w="2052" w:type="dxa"/>
            <w:shd w:val="clear" w:color="auto" w:fill="DFF2FD" w:themeFill="accent5"/>
          </w:tcPr>
          <w:p w14:paraId="0A09E439" w14:textId="77777777" w:rsidR="00205A6A" w:rsidRPr="00EA4971" w:rsidRDefault="00205A6A" w:rsidP="00AE7B1A">
            <w:pPr>
              <w:pStyle w:val="DocumentgegevenskopjeAves"/>
            </w:pPr>
            <w:r w:rsidRPr="00EA4971">
              <w:t>Werkveld</w:t>
            </w:r>
          </w:p>
        </w:tc>
        <w:tc>
          <w:tcPr>
            <w:tcW w:w="232" w:type="dxa"/>
            <w:shd w:val="clear" w:color="auto" w:fill="auto"/>
          </w:tcPr>
          <w:p w14:paraId="3885042C" w14:textId="77777777" w:rsidR="00205A6A" w:rsidRPr="00EA4971" w:rsidRDefault="00205A6A" w:rsidP="00AE7B1A">
            <w:pPr>
              <w:pStyle w:val="DocumentgegevenskopjeAves"/>
            </w:pPr>
          </w:p>
        </w:tc>
        <w:tc>
          <w:tcPr>
            <w:tcW w:w="2083" w:type="dxa"/>
            <w:shd w:val="clear" w:color="auto" w:fill="DFF2FD" w:themeFill="accent5"/>
            <w:tcMar>
              <w:left w:w="45" w:type="dxa"/>
            </w:tcMar>
          </w:tcPr>
          <w:p w14:paraId="61FDDEEE" w14:textId="77777777" w:rsidR="00205A6A" w:rsidRPr="00EA4971" w:rsidRDefault="00205A6A" w:rsidP="00AE7B1A">
            <w:pPr>
              <w:pStyle w:val="DocumentgegevenskopjeAves"/>
            </w:pPr>
            <w:r w:rsidRPr="00EA4971">
              <w:t>Datum</w:t>
            </w:r>
          </w:p>
        </w:tc>
        <w:tc>
          <w:tcPr>
            <w:tcW w:w="232" w:type="dxa"/>
            <w:shd w:val="clear" w:color="auto" w:fill="auto"/>
          </w:tcPr>
          <w:p w14:paraId="635E2D38" w14:textId="77777777" w:rsidR="00205A6A" w:rsidRPr="00EA4971" w:rsidRDefault="00205A6A" w:rsidP="00AE7B1A">
            <w:pPr>
              <w:pStyle w:val="DocumentgegevenskopjeAves"/>
            </w:pPr>
          </w:p>
        </w:tc>
        <w:tc>
          <w:tcPr>
            <w:tcW w:w="2154" w:type="dxa"/>
            <w:shd w:val="clear" w:color="auto" w:fill="DFF2FD" w:themeFill="accent5"/>
            <w:tcMar>
              <w:left w:w="45" w:type="dxa"/>
            </w:tcMar>
          </w:tcPr>
          <w:p w14:paraId="2EF9B89A" w14:textId="77777777" w:rsidR="00205A6A" w:rsidRPr="00EA4971" w:rsidRDefault="00205A6A" w:rsidP="00AE7B1A">
            <w:pPr>
              <w:pStyle w:val="DocumentgegevenskopjeAves"/>
            </w:pPr>
            <w:r w:rsidRPr="00EA4971">
              <w:t>Instemming/Advies GMR</w:t>
            </w:r>
          </w:p>
        </w:tc>
        <w:tc>
          <w:tcPr>
            <w:tcW w:w="170" w:type="dxa"/>
            <w:shd w:val="clear" w:color="auto" w:fill="auto"/>
          </w:tcPr>
          <w:p w14:paraId="3D2BBE11" w14:textId="77777777" w:rsidR="00205A6A" w:rsidRPr="00EA4971" w:rsidRDefault="00205A6A" w:rsidP="00AE7B1A">
            <w:pPr>
              <w:pStyle w:val="DocumentgegevenskopjeAves"/>
            </w:pPr>
          </w:p>
        </w:tc>
        <w:tc>
          <w:tcPr>
            <w:tcW w:w="2098" w:type="dxa"/>
            <w:shd w:val="clear" w:color="auto" w:fill="DFF2FD" w:themeFill="accent5"/>
            <w:tcMar>
              <w:left w:w="45" w:type="dxa"/>
            </w:tcMar>
          </w:tcPr>
          <w:p w14:paraId="52276F03" w14:textId="77777777" w:rsidR="00205A6A" w:rsidRPr="00EA4971" w:rsidRDefault="00205A6A" w:rsidP="00AE7B1A">
            <w:pPr>
              <w:pStyle w:val="DocumentgegevenskopjeAves"/>
            </w:pPr>
            <w:r w:rsidRPr="00EA4971">
              <w:t>Vastgesteld CvB</w:t>
            </w:r>
          </w:p>
        </w:tc>
      </w:tr>
      <w:tr w:rsidR="00205A6A" w:rsidRPr="00EA4971" w14:paraId="67C366FF" w14:textId="77777777" w:rsidTr="00AE7B1A">
        <w:trPr>
          <w:trHeight w:hRule="exact" w:val="260"/>
        </w:trPr>
        <w:tc>
          <w:tcPr>
            <w:tcW w:w="57" w:type="dxa"/>
          </w:tcPr>
          <w:p w14:paraId="5783DBA4" w14:textId="77777777" w:rsidR="00205A6A" w:rsidRPr="00D214CB" w:rsidRDefault="00205A6A" w:rsidP="00AE7B1A">
            <w:pPr>
              <w:pStyle w:val="DocumentgegevensAves"/>
            </w:pPr>
          </w:p>
        </w:tc>
        <w:tc>
          <w:tcPr>
            <w:tcW w:w="2052" w:type="dxa"/>
            <w:shd w:val="clear" w:color="auto" w:fill="auto"/>
          </w:tcPr>
          <w:p w14:paraId="788DFFC9" w14:textId="1A02DD23" w:rsidR="00205A6A" w:rsidRPr="000F63A1" w:rsidRDefault="00000000" w:rsidP="00AE7B1A">
            <w:pPr>
              <w:pStyle w:val="DocumentgegevensAves"/>
            </w:pPr>
            <w:sdt>
              <w:sdtPr>
                <w:tag w:val="Werkveld"/>
                <w:id w:val="-602957839"/>
                <w:placeholder>
                  <w:docPart w:val="E5BFCEBDA84B43109B99FD580099DD42"/>
                </w:placeholder>
                <w:dataBinding w:prefixMappings="xmlns:ns0='http://www.joulesunlimited.com/ccmappings' " w:xpath="/ns0:ju[1]/ns0:Werkveld[1]" w:storeItemID="{A99D3857-909C-4EAD-BC95-EF43C9E5FC55}"/>
                <w:text/>
              </w:sdtPr>
              <w:sdtContent>
                <w:r w:rsidR="00AF5FE3">
                  <w:t>F. Soeter  Regenboog</w:t>
                </w:r>
              </w:sdtContent>
            </w:sdt>
          </w:p>
        </w:tc>
        <w:tc>
          <w:tcPr>
            <w:tcW w:w="232" w:type="dxa"/>
            <w:shd w:val="clear" w:color="auto" w:fill="auto"/>
          </w:tcPr>
          <w:p w14:paraId="7A9AC0B8" w14:textId="77777777" w:rsidR="00205A6A" w:rsidRPr="00D214CB" w:rsidRDefault="00205A6A" w:rsidP="00AE7B1A">
            <w:pPr>
              <w:pStyle w:val="DocumentgegevensAves"/>
            </w:pPr>
          </w:p>
        </w:tc>
        <w:tc>
          <w:tcPr>
            <w:tcW w:w="2083" w:type="dxa"/>
            <w:shd w:val="clear" w:color="auto" w:fill="auto"/>
            <w:tcMar>
              <w:left w:w="45" w:type="dxa"/>
            </w:tcMar>
          </w:tcPr>
          <w:p w14:paraId="1DE0590B" w14:textId="71E5FFA0" w:rsidR="00205A6A" w:rsidRPr="000F63A1" w:rsidRDefault="00000000" w:rsidP="00AE7B1A">
            <w:pPr>
              <w:pStyle w:val="DocumentgegevensAves"/>
            </w:pPr>
            <w:sdt>
              <w:sdtPr>
                <w:id w:val="-1501882599"/>
                <w:placeholder>
                  <w:docPart w:val="D812A6575AD047DF858B0632FB88217A"/>
                </w:placeholder>
                <w:date w:fullDate="2023-02-07T00:00:00Z">
                  <w:dateFormat w:val="d MMMM yyyy"/>
                  <w:lid w:val="nl-NL"/>
                  <w:storeMappedDataAs w:val="dateTime"/>
                  <w:calendar w:val="gregorian"/>
                </w:date>
              </w:sdtPr>
              <w:sdtContent>
                <w:r w:rsidR="001B60D3">
                  <w:t>7 februari 2023</w:t>
                </w:r>
              </w:sdtContent>
            </w:sdt>
          </w:p>
        </w:tc>
        <w:tc>
          <w:tcPr>
            <w:tcW w:w="232" w:type="dxa"/>
            <w:shd w:val="clear" w:color="auto" w:fill="auto"/>
          </w:tcPr>
          <w:p w14:paraId="42C4BAC3" w14:textId="77777777" w:rsidR="00205A6A" w:rsidRPr="00EA4971" w:rsidRDefault="00205A6A" w:rsidP="00AE7B1A">
            <w:pPr>
              <w:pStyle w:val="DocumentgegevensAves"/>
            </w:pPr>
          </w:p>
        </w:tc>
        <w:tc>
          <w:tcPr>
            <w:tcW w:w="2154" w:type="dxa"/>
            <w:shd w:val="clear" w:color="auto" w:fill="auto"/>
            <w:tcMar>
              <w:left w:w="45" w:type="dxa"/>
            </w:tcMar>
          </w:tcPr>
          <w:p w14:paraId="103D946C" w14:textId="1A44900F" w:rsidR="00205A6A" w:rsidRPr="00EA4971" w:rsidRDefault="00205A6A" w:rsidP="00AE7B1A">
            <w:pPr>
              <w:pStyle w:val="DocumentgegevensAves"/>
            </w:pPr>
            <w:r>
              <w:t xml:space="preserve">I/A </w:t>
            </w:r>
            <w:r w:rsidR="00AA42FA">
              <w:t>–</w:t>
            </w:r>
            <w:r>
              <w:t xml:space="preserve"> </w:t>
            </w:r>
            <w:sdt>
              <w:sdtPr>
                <w:id w:val="-1610040643"/>
                <w:placeholder>
                  <w:docPart w:val="0DE8B214B8D9410E8B899405B68834F3"/>
                </w:placeholder>
                <w:date w:fullDate="2023-03-31T00:00:00Z">
                  <w:dateFormat w:val="d MMMM yyyy"/>
                  <w:lid w:val="nl-NL"/>
                  <w:storeMappedDataAs w:val="dateTime"/>
                  <w:calendar w:val="gregorian"/>
                </w:date>
              </w:sdtPr>
              <w:sdtContent>
                <w:r w:rsidR="006B6D6F">
                  <w:t>31 maart 2023</w:t>
                </w:r>
              </w:sdtContent>
            </w:sdt>
          </w:p>
        </w:tc>
        <w:tc>
          <w:tcPr>
            <w:tcW w:w="170" w:type="dxa"/>
            <w:shd w:val="clear" w:color="auto" w:fill="auto"/>
          </w:tcPr>
          <w:p w14:paraId="2573B4F3" w14:textId="77777777" w:rsidR="00205A6A" w:rsidRPr="00EA4971" w:rsidRDefault="00205A6A" w:rsidP="00AE7B1A">
            <w:pPr>
              <w:pStyle w:val="DocumentgegevensAves"/>
            </w:pPr>
          </w:p>
        </w:tc>
        <w:tc>
          <w:tcPr>
            <w:tcW w:w="2098" w:type="dxa"/>
            <w:shd w:val="clear" w:color="auto" w:fill="auto"/>
            <w:tcMar>
              <w:left w:w="45" w:type="dxa"/>
            </w:tcMar>
          </w:tcPr>
          <w:p w14:paraId="62F18D37" w14:textId="367B7993" w:rsidR="00205A6A" w:rsidRPr="000F63A1" w:rsidRDefault="00000000" w:rsidP="00AE7B1A">
            <w:pPr>
              <w:pStyle w:val="DocumentgegevensAves"/>
            </w:pPr>
            <w:sdt>
              <w:sdtPr>
                <w:id w:val="1370873731"/>
                <w:placeholder>
                  <w:docPart w:val="282252053E7F423C91CEDFF99487EFFE"/>
                </w:placeholder>
                <w:date w:fullDate="2023-03-01T00:00:00Z">
                  <w:dateFormat w:val="d MMMM yyyy"/>
                  <w:lid w:val="nl-NL"/>
                  <w:storeMappedDataAs w:val="dateTime"/>
                  <w:calendar w:val="gregorian"/>
                </w:date>
              </w:sdtPr>
              <w:sdtContent>
                <w:r w:rsidR="001B60D3">
                  <w:t>1 maart 2023</w:t>
                </w:r>
              </w:sdtContent>
            </w:sdt>
          </w:p>
        </w:tc>
      </w:tr>
    </w:tbl>
    <w:p w14:paraId="4E5333AE" w14:textId="77777777" w:rsidR="00511471" w:rsidRPr="00511471" w:rsidRDefault="00511471" w:rsidP="00511471">
      <w:pPr>
        <w:pStyle w:val="BasistekstAves"/>
      </w:pPr>
    </w:p>
    <w:tbl>
      <w:tblPr>
        <w:tblpPr w:vertAnchor="page" w:horzAnchor="margin" w:tblpY="7712"/>
        <w:tblW w:w="0" w:type="auto"/>
        <w:tblLayout w:type="fixed"/>
        <w:tblCellMar>
          <w:left w:w="0" w:type="dxa"/>
          <w:right w:w="0" w:type="dxa"/>
        </w:tblCellMar>
        <w:tblLook w:val="04A0" w:firstRow="1" w:lastRow="0" w:firstColumn="1" w:lastColumn="0" w:noHBand="0" w:noVBand="1"/>
      </w:tblPr>
      <w:tblGrid>
        <w:gridCol w:w="9070"/>
      </w:tblGrid>
      <w:tr w:rsidR="009569CF" w:rsidRPr="009569CF" w14:paraId="39749BB9" w14:textId="77777777" w:rsidTr="00182AB2">
        <w:trPr>
          <w:trHeight w:hRule="exact" w:val="807"/>
        </w:trPr>
        <w:tc>
          <w:tcPr>
            <w:tcW w:w="9070" w:type="dxa"/>
            <w:shd w:val="clear" w:color="auto" w:fill="auto"/>
          </w:tcPr>
          <w:p w14:paraId="68F27B64" w14:textId="29198B78" w:rsidR="009569CF" w:rsidRPr="009569CF" w:rsidRDefault="00000000" w:rsidP="00182AB2">
            <w:pPr>
              <w:pStyle w:val="TitelAves"/>
            </w:pPr>
            <w:sdt>
              <w:sdtPr>
                <w:tag w:val="Nummer beleid"/>
                <w:id w:val="-2081125169"/>
                <w:lock w:val="sdtLocked"/>
                <w:placeholder>
                  <w:docPart w:val="45A5D921962F4BE7B158C5FD43E47D7D"/>
                </w:placeholder>
                <w:dataBinding w:prefixMappings="xmlns:ns0='http://www.joulesunlimited.com/ccmappings' " w:xpath="/ns0:ju[1]/ns0:Nummer_20_beleid[1]" w:storeItemID="{A99D3857-909C-4EAD-BC95-EF43C9E5FC55}"/>
                <w:text/>
              </w:sdtPr>
              <w:sdtContent>
                <w:r w:rsidR="001B60D3">
                  <w:t>Versie 1.0</w:t>
                </w:r>
              </w:sdtContent>
            </w:sdt>
            <w:r w:rsidR="009569CF" w:rsidRPr="009569CF">
              <w:t xml:space="preserve"> </w:t>
            </w:r>
            <w:sdt>
              <w:sdtPr>
                <w:tag w:val="Titel"/>
                <w:id w:val="1698031951"/>
                <w:lock w:val="sdtLocked"/>
                <w:placeholder>
                  <w:docPart w:val="A39329EDB1454318925B9A2715A5E91A"/>
                </w:placeholder>
                <w:dataBinding w:prefixMappings="xmlns:ns0='http://www.joulesunlimited.com/ccmappings' " w:xpath="/ns0:ju[1]/ns0:Titel[1]" w:storeItemID="{A99D3857-909C-4EAD-BC95-EF43C9E5FC55}"/>
                <w:text/>
              </w:sdtPr>
              <w:sdtContent>
                <w:r w:rsidR="00AA6EA8">
                  <w:t>Veiligheidsplan</w:t>
                </w:r>
              </w:sdtContent>
            </w:sdt>
          </w:p>
        </w:tc>
      </w:tr>
      <w:tr w:rsidR="009569CF" w:rsidRPr="009569CF" w14:paraId="53815BB9" w14:textId="77777777" w:rsidTr="00182AB2">
        <w:trPr>
          <w:trHeight w:val="640"/>
        </w:trPr>
        <w:tc>
          <w:tcPr>
            <w:tcW w:w="9070" w:type="dxa"/>
            <w:shd w:val="clear" w:color="auto" w:fill="auto"/>
          </w:tcPr>
          <w:p w14:paraId="4986CD5E" w14:textId="6375F49B" w:rsidR="009569CF" w:rsidRPr="009569CF" w:rsidRDefault="00390EB0" w:rsidP="00182AB2">
            <w:pPr>
              <w:pStyle w:val="SubtitelAves"/>
            </w:pPr>
            <w:r>
              <w:t>OBS De Regenboog 2023</w:t>
            </w:r>
            <w:r w:rsidR="001B60D3">
              <w:t xml:space="preserve"> </w:t>
            </w:r>
            <w:r w:rsidR="00AA42FA">
              <w:br/>
            </w:r>
            <w:r w:rsidR="00AA42FA" w:rsidRPr="00AA42FA">
              <w:br/>
            </w:r>
          </w:p>
        </w:tc>
      </w:tr>
    </w:tbl>
    <w:p w14:paraId="24A8BA7A" w14:textId="22948E5D" w:rsidR="00591133" w:rsidRDefault="00BC6F1C" w:rsidP="00D32362">
      <w:pPr>
        <w:pStyle w:val="BasistekstAves"/>
      </w:pPr>
      <w:r>
        <w:rPr>
          <w:noProof/>
        </w:rPr>
        <w:drawing>
          <wp:inline distT="0" distB="0" distL="0" distR="0" wp14:anchorId="6AF5FC6D" wp14:editId="3DBB7D8B">
            <wp:extent cx="3257550" cy="3147648"/>
            <wp:effectExtent l="0" t="0" r="0" b="0"/>
            <wp:docPr id="1" name="Afbeelding 1" descr="Afbeelding met Graphics, Kleurrijkhei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Kleurrijkheid, ontwerp&#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151" cy="3154992"/>
                    </a:xfrm>
                    <a:prstGeom prst="rect">
                      <a:avLst/>
                    </a:prstGeom>
                    <a:noFill/>
                    <a:ln>
                      <a:noFill/>
                    </a:ln>
                  </pic:spPr>
                </pic:pic>
              </a:graphicData>
            </a:graphic>
          </wp:inline>
        </w:drawing>
      </w:r>
      <w:r w:rsidR="00591133">
        <w:br w:type="page"/>
      </w:r>
    </w:p>
    <w:sdt>
      <w:sdtPr>
        <w:rPr>
          <w:rFonts w:ascii="Lato" w:eastAsia="Times New Roman" w:hAnsi="Lato" w:cs="Maiandra GD"/>
          <w:sz w:val="21"/>
          <w:szCs w:val="18"/>
        </w:rPr>
        <w:id w:val="2117173263"/>
        <w:docPartObj>
          <w:docPartGallery w:val="Table of Contents"/>
          <w:docPartUnique/>
        </w:docPartObj>
      </w:sdtPr>
      <w:sdtEndPr>
        <w:rPr>
          <w:b/>
          <w:bCs/>
        </w:rPr>
      </w:sdtEndPr>
      <w:sdtContent>
        <w:p w14:paraId="5355ED56" w14:textId="573248A0" w:rsidR="00B23AC1" w:rsidRDefault="00B23AC1">
          <w:pPr>
            <w:pStyle w:val="Kopvaninhoudsopgave"/>
          </w:pPr>
          <w:r>
            <w:t>Inhoudsopgave</w:t>
          </w:r>
        </w:p>
        <w:p w14:paraId="38F1875E" w14:textId="2DB00647" w:rsidR="006B6D6F" w:rsidRDefault="00B23AC1">
          <w:pPr>
            <w:pStyle w:val="Inhopg1"/>
            <w:rPr>
              <w:rFonts w:asciiTheme="minorHAnsi" w:eastAsiaTheme="minorEastAsia" w:hAnsiTheme="minorHAnsi" w:cstheme="minorBidi"/>
              <w:noProof/>
              <w:color w:val="auto"/>
              <w:sz w:val="24"/>
              <w:szCs w:val="24"/>
            </w:rPr>
          </w:pPr>
          <w:r>
            <w:fldChar w:fldCharType="begin"/>
          </w:r>
          <w:r>
            <w:instrText xml:space="preserve"> TOC \o "1-3" \h \z \u </w:instrText>
          </w:r>
          <w:r>
            <w:fldChar w:fldCharType="separate"/>
          </w:r>
          <w:hyperlink w:anchor="_Toc126621749" w:history="1">
            <w:r w:rsidR="006B6D6F" w:rsidRPr="004D4630">
              <w:rPr>
                <w:rStyle w:val="Hyperlink"/>
                <w:noProof/>
              </w:rPr>
              <w:t>1.</w:t>
            </w:r>
            <w:r w:rsidR="006B6D6F">
              <w:rPr>
                <w:rFonts w:asciiTheme="minorHAnsi" w:eastAsiaTheme="minorEastAsia" w:hAnsiTheme="minorHAnsi" w:cstheme="minorBidi"/>
                <w:noProof/>
                <w:color w:val="auto"/>
                <w:sz w:val="24"/>
                <w:szCs w:val="24"/>
              </w:rPr>
              <w:tab/>
            </w:r>
            <w:r w:rsidR="006B6D6F" w:rsidRPr="004D4630">
              <w:rPr>
                <w:rStyle w:val="Hyperlink"/>
                <w:noProof/>
              </w:rPr>
              <w:t>Veiligheidsplan</w:t>
            </w:r>
            <w:r w:rsidR="006B6D6F">
              <w:rPr>
                <w:noProof/>
                <w:webHidden/>
              </w:rPr>
              <w:tab/>
            </w:r>
            <w:r w:rsidR="006B6D6F">
              <w:rPr>
                <w:noProof/>
                <w:webHidden/>
              </w:rPr>
              <w:fldChar w:fldCharType="begin"/>
            </w:r>
            <w:r w:rsidR="006B6D6F">
              <w:rPr>
                <w:noProof/>
                <w:webHidden/>
              </w:rPr>
              <w:instrText xml:space="preserve"> PAGEREF _Toc126621749 \h </w:instrText>
            </w:r>
            <w:r w:rsidR="006B6D6F">
              <w:rPr>
                <w:noProof/>
                <w:webHidden/>
              </w:rPr>
            </w:r>
            <w:r w:rsidR="006B6D6F">
              <w:rPr>
                <w:noProof/>
                <w:webHidden/>
              </w:rPr>
              <w:fldChar w:fldCharType="separate"/>
            </w:r>
            <w:r w:rsidR="006B6D6F">
              <w:rPr>
                <w:noProof/>
                <w:webHidden/>
              </w:rPr>
              <w:t>3</w:t>
            </w:r>
            <w:r w:rsidR="006B6D6F">
              <w:rPr>
                <w:noProof/>
                <w:webHidden/>
              </w:rPr>
              <w:fldChar w:fldCharType="end"/>
            </w:r>
          </w:hyperlink>
        </w:p>
        <w:p w14:paraId="24E305DB" w14:textId="2CABDBC8" w:rsidR="006B6D6F" w:rsidRDefault="00000000">
          <w:pPr>
            <w:pStyle w:val="Inhopg2"/>
            <w:tabs>
              <w:tab w:val="left" w:pos="1360"/>
            </w:tabs>
            <w:rPr>
              <w:rFonts w:asciiTheme="minorHAnsi" w:eastAsiaTheme="minorEastAsia" w:hAnsiTheme="minorHAnsi" w:cstheme="minorBidi"/>
              <w:noProof/>
              <w:color w:val="auto"/>
              <w:sz w:val="24"/>
              <w:szCs w:val="24"/>
            </w:rPr>
          </w:pPr>
          <w:hyperlink w:anchor="_Toc126621750" w:history="1">
            <w:r w:rsidR="006B6D6F" w:rsidRPr="004D4630">
              <w:rPr>
                <w:rStyle w:val="Hyperlink"/>
                <w:noProof/>
              </w:rPr>
              <w:t>1.1</w:t>
            </w:r>
            <w:r w:rsidR="006B6D6F">
              <w:rPr>
                <w:rFonts w:asciiTheme="minorHAnsi" w:eastAsiaTheme="minorEastAsia" w:hAnsiTheme="minorHAnsi" w:cstheme="minorBidi"/>
                <w:noProof/>
                <w:color w:val="auto"/>
                <w:sz w:val="24"/>
                <w:szCs w:val="24"/>
              </w:rPr>
              <w:tab/>
            </w:r>
            <w:r w:rsidR="006B6D6F" w:rsidRPr="004D4630">
              <w:rPr>
                <w:rStyle w:val="Hyperlink"/>
                <w:noProof/>
              </w:rPr>
              <w:t>De sociale- en fysieke veiligheid</w:t>
            </w:r>
            <w:r w:rsidR="006B6D6F">
              <w:rPr>
                <w:noProof/>
                <w:webHidden/>
              </w:rPr>
              <w:tab/>
            </w:r>
            <w:r w:rsidR="006B6D6F">
              <w:rPr>
                <w:noProof/>
                <w:webHidden/>
              </w:rPr>
              <w:fldChar w:fldCharType="begin"/>
            </w:r>
            <w:r w:rsidR="006B6D6F">
              <w:rPr>
                <w:noProof/>
                <w:webHidden/>
              </w:rPr>
              <w:instrText xml:space="preserve"> PAGEREF _Toc126621750 \h </w:instrText>
            </w:r>
            <w:r w:rsidR="006B6D6F">
              <w:rPr>
                <w:noProof/>
                <w:webHidden/>
              </w:rPr>
            </w:r>
            <w:r w:rsidR="006B6D6F">
              <w:rPr>
                <w:noProof/>
                <w:webHidden/>
              </w:rPr>
              <w:fldChar w:fldCharType="separate"/>
            </w:r>
            <w:r w:rsidR="006B6D6F">
              <w:rPr>
                <w:noProof/>
                <w:webHidden/>
              </w:rPr>
              <w:t>5</w:t>
            </w:r>
            <w:r w:rsidR="006B6D6F">
              <w:rPr>
                <w:noProof/>
                <w:webHidden/>
              </w:rPr>
              <w:fldChar w:fldCharType="end"/>
            </w:r>
          </w:hyperlink>
        </w:p>
        <w:p w14:paraId="34645AD5" w14:textId="5A868240" w:rsidR="006B6D6F" w:rsidRDefault="00000000">
          <w:pPr>
            <w:pStyle w:val="Inhopg3"/>
            <w:rPr>
              <w:rFonts w:asciiTheme="minorHAnsi" w:eastAsiaTheme="minorEastAsia" w:hAnsiTheme="minorHAnsi" w:cstheme="minorBidi"/>
              <w:noProof/>
              <w:color w:val="auto"/>
              <w:sz w:val="24"/>
              <w:szCs w:val="24"/>
            </w:rPr>
          </w:pPr>
          <w:hyperlink w:anchor="_Toc126621751" w:history="1">
            <w:r w:rsidR="006B6D6F" w:rsidRPr="004D4630">
              <w:rPr>
                <w:rStyle w:val="Hyperlink"/>
                <w:noProof/>
              </w:rPr>
              <w:t>1.1.1 Hoe werken we preventief?</w:t>
            </w:r>
            <w:r w:rsidR="006B6D6F">
              <w:rPr>
                <w:noProof/>
                <w:webHidden/>
              </w:rPr>
              <w:tab/>
            </w:r>
            <w:r w:rsidR="006B6D6F">
              <w:rPr>
                <w:noProof/>
                <w:webHidden/>
              </w:rPr>
              <w:fldChar w:fldCharType="begin"/>
            </w:r>
            <w:r w:rsidR="006B6D6F">
              <w:rPr>
                <w:noProof/>
                <w:webHidden/>
              </w:rPr>
              <w:instrText xml:space="preserve"> PAGEREF _Toc126621751 \h </w:instrText>
            </w:r>
            <w:r w:rsidR="006B6D6F">
              <w:rPr>
                <w:noProof/>
                <w:webHidden/>
              </w:rPr>
            </w:r>
            <w:r w:rsidR="006B6D6F">
              <w:rPr>
                <w:noProof/>
                <w:webHidden/>
              </w:rPr>
              <w:fldChar w:fldCharType="separate"/>
            </w:r>
            <w:r w:rsidR="006B6D6F">
              <w:rPr>
                <w:noProof/>
                <w:webHidden/>
              </w:rPr>
              <w:t>5</w:t>
            </w:r>
            <w:r w:rsidR="006B6D6F">
              <w:rPr>
                <w:noProof/>
                <w:webHidden/>
              </w:rPr>
              <w:fldChar w:fldCharType="end"/>
            </w:r>
          </w:hyperlink>
        </w:p>
        <w:p w14:paraId="08FD60AB" w14:textId="4DE19832" w:rsidR="006B6D6F" w:rsidRDefault="00000000">
          <w:pPr>
            <w:pStyle w:val="Inhopg3"/>
            <w:rPr>
              <w:rFonts w:asciiTheme="minorHAnsi" w:eastAsiaTheme="minorEastAsia" w:hAnsiTheme="minorHAnsi" w:cstheme="minorBidi"/>
              <w:noProof/>
              <w:color w:val="auto"/>
              <w:sz w:val="24"/>
              <w:szCs w:val="24"/>
            </w:rPr>
          </w:pPr>
          <w:hyperlink w:anchor="_Toc126621752" w:history="1">
            <w:r w:rsidR="006B6D6F" w:rsidRPr="004D4630">
              <w:rPr>
                <w:rStyle w:val="Hyperlink"/>
                <w:noProof/>
              </w:rPr>
              <w:t>1.1.2 Hoe werken we curatief?</w:t>
            </w:r>
            <w:r w:rsidR="006B6D6F">
              <w:rPr>
                <w:noProof/>
                <w:webHidden/>
              </w:rPr>
              <w:tab/>
            </w:r>
            <w:r w:rsidR="006B6D6F">
              <w:rPr>
                <w:noProof/>
                <w:webHidden/>
              </w:rPr>
              <w:fldChar w:fldCharType="begin"/>
            </w:r>
            <w:r w:rsidR="006B6D6F">
              <w:rPr>
                <w:noProof/>
                <w:webHidden/>
              </w:rPr>
              <w:instrText xml:space="preserve"> PAGEREF _Toc126621752 \h </w:instrText>
            </w:r>
            <w:r w:rsidR="006B6D6F">
              <w:rPr>
                <w:noProof/>
                <w:webHidden/>
              </w:rPr>
            </w:r>
            <w:r w:rsidR="006B6D6F">
              <w:rPr>
                <w:noProof/>
                <w:webHidden/>
              </w:rPr>
              <w:fldChar w:fldCharType="separate"/>
            </w:r>
            <w:r w:rsidR="006B6D6F">
              <w:rPr>
                <w:noProof/>
                <w:webHidden/>
              </w:rPr>
              <w:t>5</w:t>
            </w:r>
            <w:r w:rsidR="006B6D6F">
              <w:rPr>
                <w:noProof/>
                <w:webHidden/>
              </w:rPr>
              <w:fldChar w:fldCharType="end"/>
            </w:r>
          </w:hyperlink>
        </w:p>
        <w:p w14:paraId="7B7237F0" w14:textId="5E3B7FAB" w:rsidR="006B6D6F" w:rsidRDefault="00000000">
          <w:pPr>
            <w:pStyle w:val="Inhopg3"/>
            <w:rPr>
              <w:rFonts w:asciiTheme="minorHAnsi" w:eastAsiaTheme="minorEastAsia" w:hAnsiTheme="minorHAnsi" w:cstheme="minorBidi"/>
              <w:noProof/>
              <w:color w:val="auto"/>
              <w:sz w:val="24"/>
              <w:szCs w:val="24"/>
            </w:rPr>
          </w:pPr>
          <w:hyperlink w:anchor="_Toc126621753" w:history="1">
            <w:r w:rsidR="006B6D6F" w:rsidRPr="004D4630">
              <w:rPr>
                <w:rStyle w:val="Hyperlink"/>
                <w:noProof/>
              </w:rPr>
              <w:t>1.1.3 Hoe meten we?</w:t>
            </w:r>
            <w:r w:rsidR="006B6D6F">
              <w:rPr>
                <w:noProof/>
                <w:webHidden/>
              </w:rPr>
              <w:tab/>
            </w:r>
            <w:r w:rsidR="006B6D6F">
              <w:rPr>
                <w:noProof/>
                <w:webHidden/>
              </w:rPr>
              <w:fldChar w:fldCharType="begin"/>
            </w:r>
            <w:r w:rsidR="006B6D6F">
              <w:rPr>
                <w:noProof/>
                <w:webHidden/>
              </w:rPr>
              <w:instrText xml:space="preserve"> PAGEREF _Toc126621753 \h </w:instrText>
            </w:r>
            <w:r w:rsidR="006B6D6F">
              <w:rPr>
                <w:noProof/>
                <w:webHidden/>
              </w:rPr>
            </w:r>
            <w:r w:rsidR="006B6D6F">
              <w:rPr>
                <w:noProof/>
                <w:webHidden/>
              </w:rPr>
              <w:fldChar w:fldCharType="separate"/>
            </w:r>
            <w:r w:rsidR="006B6D6F">
              <w:rPr>
                <w:noProof/>
                <w:webHidden/>
              </w:rPr>
              <w:t>6</w:t>
            </w:r>
            <w:r w:rsidR="006B6D6F">
              <w:rPr>
                <w:noProof/>
                <w:webHidden/>
              </w:rPr>
              <w:fldChar w:fldCharType="end"/>
            </w:r>
          </w:hyperlink>
        </w:p>
        <w:p w14:paraId="67D8FEC0" w14:textId="7760A35D" w:rsidR="006B6D6F" w:rsidRDefault="00000000">
          <w:pPr>
            <w:pStyle w:val="Inhopg3"/>
            <w:rPr>
              <w:rFonts w:asciiTheme="minorHAnsi" w:eastAsiaTheme="minorEastAsia" w:hAnsiTheme="minorHAnsi" w:cstheme="minorBidi"/>
              <w:noProof/>
              <w:color w:val="auto"/>
              <w:sz w:val="24"/>
              <w:szCs w:val="24"/>
            </w:rPr>
          </w:pPr>
          <w:hyperlink w:anchor="_Toc126621754" w:history="1">
            <w:r w:rsidR="006B6D6F" w:rsidRPr="004D4630">
              <w:rPr>
                <w:rStyle w:val="Hyperlink"/>
                <w:noProof/>
              </w:rPr>
              <w:t>1.1.4 Hoe organiseren we het op school?</w:t>
            </w:r>
            <w:r w:rsidR="006B6D6F">
              <w:rPr>
                <w:noProof/>
                <w:webHidden/>
              </w:rPr>
              <w:tab/>
            </w:r>
            <w:r w:rsidR="006B6D6F">
              <w:rPr>
                <w:noProof/>
                <w:webHidden/>
              </w:rPr>
              <w:fldChar w:fldCharType="begin"/>
            </w:r>
            <w:r w:rsidR="006B6D6F">
              <w:rPr>
                <w:noProof/>
                <w:webHidden/>
              </w:rPr>
              <w:instrText xml:space="preserve"> PAGEREF _Toc126621754 \h </w:instrText>
            </w:r>
            <w:r w:rsidR="006B6D6F">
              <w:rPr>
                <w:noProof/>
                <w:webHidden/>
              </w:rPr>
            </w:r>
            <w:r w:rsidR="006B6D6F">
              <w:rPr>
                <w:noProof/>
                <w:webHidden/>
              </w:rPr>
              <w:fldChar w:fldCharType="separate"/>
            </w:r>
            <w:r w:rsidR="006B6D6F">
              <w:rPr>
                <w:noProof/>
                <w:webHidden/>
              </w:rPr>
              <w:t>6</w:t>
            </w:r>
            <w:r w:rsidR="006B6D6F">
              <w:rPr>
                <w:noProof/>
                <w:webHidden/>
              </w:rPr>
              <w:fldChar w:fldCharType="end"/>
            </w:r>
          </w:hyperlink>
        </w:p>
        <w:p w14:paraId="0AB202AA" w14:textId="4F4C9F2D" w:rsidR="006B6D6F" w:rsidRDefault="00000000">
          <w:pPr>
            <w:pStyle w:val="Inhopg3"/>
            <w:rPr>
              <w:rFonts w:asciiTheme="minorHAnsi" w:eastAsiaTheme="minorEastAsia" w:hAnsiTheme="minorHAnsi" w:cstheme="minorBidi"/>
              <w:noProof/>
              <w:color w:val="auto"/>
              <w:sz w:val="24"/>
              <w:szCs w:val="24"/>
            </w:rPr>
          </w:pPr>
          <w:hyperlink w:anchor="_Toc126621755" w:history="1">
            <w:r w:rsidR="006B6D6F" w:rsidRPr="004D4630">
              <w:rPr>
                <w:rStyle w:val="Hyperlink"/>
                <w:noProof/>
              </w:rPr>
              <w:t>1.1.5 Hoe communiceren we het intern en extern?</w:t>
            </w:r>
            <w:r w:rsidR="006B6D6F">
              <w:rPr>
                <w:noProof/>
                <w:webHidden/>
              </w:rPr>
              <w:tab/>
            </w:r>
            <w:r w:rsidR="006B6D6F">
              <w:rPr>
                <w:noProof/>
                <w:webHidden/>
              </w:rPr>
              <w:fldChar w:fldCharType="begin"/>
            </w:r>
            <w:r w:rsidR="006B6D6F">
              <w:rPr>
                <w:noProof/>
                <w:webHidden/>
              </w:rPr>
              <w:instrText xml:space="preserve"> PAGEREF _Toc126621755 \h </w:instrText>
            </w:r>
            <w:r w:rsidR="006B6D6F">
              <w:rPr>
                <w:noProof/>
                <w:webHidden/>
              </w:rPr>
            </w:r>
            <w:r w:rsidR="006B6D6F">
              <w:rPr>
                <w:noProof/>
                <w:webHidden/>
              </w:rPr>
              <w:fldChar w:fldCharType="separate"/>
            </w:r>
            <w:r w:rsidR="006B6D6F">
              <w:rPr>
                <w:noProof/>
                <w:webHidden/>
              </w:rPr>
              <w:t>6</w:t>
            </w:r>
            <w:r w:rsidR="006B6D6F">
              <w:rPr>
                <w:noProof/>
                <w:webHidden/>
              </w:rPr>
              <w:fldChar w:fldCharType="end"/>
            </w:r>
          </w:hyperlink>
        </w:p>
        <w:p w14:paraId="6A1CF159" w14:textId="09F48B07" w:rsidR="006B6D6F" w:rsidRDefault="00000000">
          <w:pPr>
            <w:pStyle w:val="Inhopg3"/>
            <w:rPr>
              <w:rFonts w:asciiTheme="minorHAnsi" w:eastAsiaTheme="minorEastAsia" w:hAnsiTheme="minorHAnsi" w:cstheme="minorBidi"/>
              <w:noProof/>
              <w:color w:val="auto"/>
              <w:sz w:val="24"/>
              <w:szCs w:val="24"/>
            </w:rPr>
          </w:pPr>
          <w:hyperlink w:anchor="_Toc126621756" w:history="1">
            <w:r w:rsidR="006B6D6F" w:rsidRPr="004D4630">
              <w:rPr>
                <w:rStyle w:val="Hyperlink"/>
                <w:noProof/>
              </w:rPr>
              <w:t>1.1.6 Hoe zorgen we dat het door cyclisch te werken levend blijft voor alle betrokkenen?</w:t>
            </w:r>
            <w:r w:rsidR="006B6D6F">
              <w:rPr>
                <w:noProof/>
                <w:webHidden/>
              </w:rPr>
              <w:tab/>
            </w:r>
            <w:r w:rsidR="006B6D6F">
              <w:rPr>
                <w:noProof/>
                <w:webHidden/>
              </w:rPr>
              <w:fldChar w:fldCharType="begin"/>
            </w:r>
            <w:r w:rsidR="006B6D6F">
              <w:rPr>
                <w:noProof/>
                <w:webHidden/>
              </w:rPr>
              <w:instrText xml:space="preserve"> PAGEREF _Toc126621756 \h </w:instrText>
            </w:r>
            <w:r w:rsidR="006B6D6F">
              <w:rPr>
                <w:noProof/>
                <w:webHidden/>
              </w:rPr>
            </w:r>
            <w:r w:rsidR="006B6D6F">
              <w:rPr>
                <w:noProof/>
                <w:webHidden/>
              </w:rPr>
              <w:fldChar w:fldCharType="separate"/>
            </w:r>
            <w:r w:rsidR="006B6D6F">
              <w:rPr>
                <w:noProof/>
                <w:webHidden/>
              </w:rPr>
              <w:t>7</w:t>
            </w:r>
            <w:r w:rsidR="006B6D6F">
              <w:rPr>
                <w:noProof/>
                <w:webHidden/>
              </w:rPr>
              <w:fldChar w:fldCharType="end"/>
            </w:r>
          </w:hyperlink>
        </w:p>
        <w:p w14:paraId="7363C902" w14:textId="77FA47A3" w:rsidR="006B6D6F" w:rsidRDefault="00000000">
          <w:pPr>
            <w:pStyle w:val="Inhopg2"/>
            <w:tabs>
              <w:tab w:val="left" w:pos="1360"/>
            </w:tabs>
            <w:rPr>
              <w:rFonts w:asciiTheme="minorHAnsi" w:eastAsiaTheme="minorEastAsia" w:hAnsiTheme="minorHAnsi" w:cstheme="minorBidi"/>
              <w:noProof/>
              <w:color w:val="auto"/>
              <w:sz w:val="24"/>
              <w:szCs w:val="24"/>
            </w:rPr>
          </w:pPr>
          <w:hyperlink w:anchor="_Toc126621757" w:history="1">
            <w:r w:rsidR="006B6D6F" w:rsidRPr="004D4630">
              <w:rPr>
                <w:rStyle w:val="Hyperlink"/>
                <w:noProof/>
              </w:rPr>
              <w:t>1.2</w:t>
            </w:r>
            <w:r w:rsidR="006B6D6F">
              <w:rPr>
                <w:rFonts w:asciiTheme="minorHAnsi" w:eastAsiaTheme="minorEastAsia" w:hAnsiTheme="minorHAnsi" w:cstheme="minorBidi"/>
                <w:noProof/>
                <w:color w:val="auto"/>
                <w:sz w:val="24"/>
                <w:szCs w:val="24"/>
              </w:rPr>
              <w:tab/>
            </w:r>
            <w:r w:rsidR="006B6D6F" w:rsidRPr="004D4630">
              <w:rPr>
                <w:rStyle w:val="Hyperlink"/>
                <w:noProof/>
              </w:rPr>
              <w:t>Gebouw en omgeving</w:t>
            </w:r>
            <w:r w:rsidR="006B6D6F">
              <w:rPr>
                <w:noProof/>
                <w:webHidden/>
              </w:rPr>
              <w:tab/>
            </w:r>
            <w:r w:rsidR="006B6D6F">
              <w:rPr>
                <w:noProof/>
                <w:webHidden/>
              </w:rPr>
              <w:fldChar w:fldCharType="begin"/>
            </w:r>
            <w:r w:rsidR="006B6D6F">
              <w:rPr>
                <w:noProof/>
                <w:webHidden/>
              </w:rPr>
              <w:instrText xml:space="preserve"> PAGEREF _Toc126621757 \h </w:instrText>
            </w:r>
            <w:r w:rsidR="006B6D6F">
              <w:rPr>
                <w:noProof/>
                <w:webHidden/>
              </w:rPr>
            </w:r>
            <w:r w:rsidR="006B6D6F">
              <w:rPr>
                <w:noProof/>
                <w:webHidden/>
              </w:rPr>
              <w:fldChar w:fldCharType="separate"/>
            </w:r>
            <w:r w:rsidR="006B6D6F">
              <w:rPr>
                <w:noProof/>
                <w:webHidden/>
              </w:rPr>
              <w:t>7</w:t>
            </w:r>
            <w:r w:rsidR="006B6D6F">
              <w:rPr>
                <w:noProof/>
                <w:webHidden/>
              </w:rPr>
              <w:fldChar w:fldCharType="end"/>
            </w:r>
          </w:hyperlink>
        </w:p>
        <w:p w14:paraId="56233E39" w14:textId="3D82EAA2" w:rsidR="006B6D6F" w:rsidRDefault="00000000">
          <w:pPr>
            <w:pStyle w:val="Inhopg3"/>
            <w:rPr>
              <w:rFonts w:asciiTheme="minorHAnsi" w:eastAsiaTheme="minorEastAsia" w:hAnsiTheme="minorHAnsi" w:cstheme="minorBidi"/>
              <w:noProof/>
              <w:color w:val="auto"/>
              <w:sz w:val="24"/>
              <w:szCs w:val="24"/>
            </w:rPr>
          </w:pPr>
          <w:hyperlink w:anchor="_Toc126621758" w:history="1">
            <w:r w:rsidR="006B6D6F" w:rsidRPr="004D4630">
              <w:rPr>
                <w:rStyle w:val="Hyperlink"/>
                <w:noProof/>
              </w:rPr>
              <w:t>1.2.1 Het schoolgebouw.</w:t>
            </w:r>
            <w:r w:rsidR="006B6D6F">
              <w:rPr>
                <w:noProof/>
                <w:webHidden/>
              </w:rPr>
              <w:tab/>
            </w:r>
            <w:r w:rsidR="006B6D6F">
              <w:rPr>
                <w:noProof/>
                <w:webHidden/>
              </w:rPr>
              <w:fldChar w:fldCharType="begin"/>
            </w:r>
            <w:r w:rsidR="006B6D6F">
              <w:rPr>
                <w:noProof/>
                <w:webHidden/>
              </w:rPr>
              <w:instrText xml:space="preserve"> PAGEREF _Toc126621758 \h </w:instrText>
            </w:r>
            <w:r w:rsidR="006B6D6F">
              <w:rPr>
                <w:noProof/>
                <w:webHidden/>
              </w:rPr>
            </w:r>
            <w:r w:rsidR="006B6D6F">
              <w:rPr>
                <w:noProof/>
                <w:webHidden/>
              </w:rPr>
              <w:fldChar w:fldCharType="separate"/>
            </w:r>
            <w:r w:rsidR="006B6D6F">
              <w:rPr>
                <w:noProof/>
                <w:webHidden/>
              </w:rPr>
              <w:t>7</w:t>
            </w:r>
            <w:r w:rsidR="006B6D6F">
              <w:rPr>
                <w:noProof/>
                <w:webHidden/>
              </w:rPr>
              <w:fldChar w:fldCharType="end"/>
            </w:r>
          </w:hyperlink>
        </w:p>
        <w:p w14:paraId="2116EB26" w14:textId="30AD99F7" w:rsidR="006B6D6F" w:rsidRDefault="00000000">
          <w:pPr>
            <w:pStyle w:val="Inhopg3"/>
            <w:rPr>
              <w:rFonts w:asciiTheme="minorHAnsi" w:eastAsiaTheme="minorEastAsia" w:hAnsiTheme="minorHAnsi" w:cstheme="minorBidi"/>
              <w:noProof/>
              <w:color w:val="auto"/>
              <w:sz w:val="24"/>
              <w:szCs w:val="24"/>
            </w:rPr>
          </w:pPr>
          <w:hyperlink w:anchor="_Toc126621759" w:history="1">
            <w:r w:rsidR="006B6D6F" w:rsidRPr="004D4630">
              <w:rPr>
                <w:rStyle w:val="Hyperlink"/>
                <w:noProof/>
              </w:rPr>
              <w:t>1.2.2 De schoolomgeving.</w:t>
            </w:r>
            <w:r w:rsidR="006B6D6F">
              <w:rPr>
                <w:noProof/>
                <w:webHidden/>
              </w:rPr>
              <w:tab/>
            </w:r>
            <w:r w:rsidR="006B6D6F">
              <w:rPr>
                <w:noProof/>
                <w:webHidden/>
              </w:rPr>
              <w:fldChar w:fldCharType="begin"/>
            </w:r>
            <w:r w:rsidR="006B6D6F">
              <w:rPr>
                <w:noProof/>
                <w:webHidden/>
              </w:rPr>
              <w:instrText xml:space="preserve"> PAGEREF _Toc126621759 \h </w:instrText>
            </w:r>
            <w:r w:rsidR="006B6D6F">
              <w:rPr>
                <w:noProof/>
                <w:webHidden/>
              </w:rPr>
            </w:r>
            <w:r w:rsidR="006B6D6F">
              <w:rPr>
                <w:noProof/>
                <w:webHidden/>
              </w:rPr>
              <w:fldChar w:fldCharType="separate"/>
            </w:r>
            <w:r w:rsidR="006B6D6F">
              <w:rPr>
                <w:noProof/>
                <w:webHidden/>
              </w:rPr>
              <w:t>8</w:t>
            </w:r>
            <w:r w:rsidR="006B6D6F">
              <w:rPr>
                <w:noProof/>
                <w:webHidden/>
              </w:rPr>
              <w:fldChar w:fldCharType="end"/>
            </w:r>
          </w:hyperlink>
        </w:p>
        <w:p w14:paraId="0747CD80" w14:textId="1B4037AE" w:rsidR="006B6D6F" w:rsidRDefault="00000000">
          <w:pPr>
            <w:pStyle w:val="Inhopg3"/>
            <w:rPr>
              <w:rFonts w:asciiTheme="minorHAnsi" w:eastAsiaTheme="minorEastAsia" w:hAnsiTheme="minorHAnsi" w:cstheme="minorBidi"/>
              <w:noProof/>
              <w:color w:val="auto"/>
              <w:sz w:val="24"/>
              <w:szCs w:val="24"/>
            </w:rPr>
          </w:pPr>
          <w:hyperlink w:anchor="_Toc126621760" w:history="1">
            <w:r w:rsidR="006B6D6F" w:rsidRPr="004D4630">
              <w:rPr>
                <w:rStyle w:val="Hyperlink"/>
                <w:noProof/>
              </w:rPr>
              <w:t>1.2.3 De speeltoestellen.</w:t>
            </w:r>
            <w:r w:rsidR="006B6D6F">
              <w:rPr>
                <w:noProof/>
                <w:webHidden/>
              </w:rPr>
              <w:tab/>
            </w:r>
            <w:r w:rsidR="006B6D6F">
              <w:rPr>
                <w:noProof/>
                <w:webHidden/>
              </w:rPr>
              <w:fldChar w:fldCharType="begin"/>
            </w:r>
            <w:r w:rsidR="006B6D6F">
              <w:rPr>
                <w:noProof/>
                <w:webHidden/>
              </w:rPr>
              <w:instrText xml:space="preserve"> PAGEREF _Toc126621760 \h </w:instrText>
            </w:r>
            <w:r w:rsidR="006B6D6F">
              <w:rPr>
                <w:noProof/>
                <w:webHidden/>
              </w:rPr>
            </w:r>
            <w:r w:rsidR="006B6D6F">
              <w:rPr>
                <w:noProof/>
                <w:webHidden/>
              </w:rPr>
              <w:fldChar w:fldCharType="separate"/>
            </w:r>
            <w:r w:rsidR="006B6D6F">
              <w:rPr>
                <w:noProof/>
                <w:webHidden/>
              </w:rPr>
              <w:t>9</w:t>
            </w:r>
            <w:r w:rsidR="006B6D6F">
              <w:rPr>
                <w:noProof/>
                <w:webHidden/>
              </w:rPr>
              <w:fldChar w:fldCharType="end"/>
            </w:r>
          </w:hyperlink>
        </w:p>
        <w:p w14:paraId="68A35FEB" w14:textId="5485CE36" w:rsidR="006B6D6F" w:rsidRDefault="00000000">
          <w:pPr>
            <w:pStyle w:val="Inhopg2"/>
            <w:tabs>
              <w:tab w:val="left" w:pos="1360"/>
            </w:tabs>
            <w:rPr>
              <w:rFonts w:asciiTheme="minorHAnsi" w:eastAsiaTheme="minorEastAsia" w:hAnsiTheme="minorHAnsi" w:cstheme="minorBidi"/>
              <w:noProof/>
              <w:color w:val="auto"/>
              <w:sz w:val="24"/>
              <w:szCs w:val="24"/>
            </w:rPr>
          </w:pPr>
          <w:hyperlink w:anchor="_Toc126621761" w:history="1">
            <w:r w:rsidR="006B6D6F" w:rsidRPr="004D4630">
              <w:rPr>
                <w:rStyle w:val="Hyperlink"/>
                <w:noProof/>
              </w:rPr>
              <w:t>1.3</w:t>
            </w:r>
            <w:r w:rsidR="006B6D6F">
              <w:rPr>
                <w:rFonts w:asciiTheme="minorHAnsi" w:eastAsiaTheme="minorEastAsia" w:hAnsiTheme="minorHAnsi" w:cstheme="minorBidi"/>
                <w:noProof/>
                <w:color w:val="auto"/>
                <w:sz w:val="24"/>
                <w:szCs w:val="24"/>
              </w:rPr>
              <w:tab/>
            </w:r>
            <w:r w:rsidR="006B6D6F" w:rsidRPr="004D4630">
              <w:rPr>
                <w:rStyle w:val="Hyperlink"/>
                <w:noProof/>
              </w:rPr>
              <w:t>De RI &amp; E</w:t>
            </w:r>
            <w:r w:rsidR="006B6D6F">
              <w:rPr>
                <w:noProof/>
                <w:webHidden/>
              </w:rPr>
              <w:tab/>
            </w:r>
            <w:r w:rsidR="006B6D6F">
              <w:rPr>
                <w:noProof/>
                <w:webHidden/>
              </w:rPr>
              <w:fldChar w:fldCharType="begin"/>
            </w:r>
            <w:r w:rsidR="006B6D6F">
              <w:rPr>
                <w:noProof/>
                <w:webHidden/>
              </w:rPr>
              <w:instrText xml:space="preserve"> PAGEREF _Toc126621761 \h </w:instrText>
            </w:r>
            <w:r w:rsidR="006B6D6F">
              <w:rPr>
                <w:noProof/>
                <w:webHidden/>
              </w:rPr>
            </w:r>
            <w:r w:rsidR="006B6D6F">
              <w:rPr>
                <w:noProof/>
                <w:webHidden/>
              </w:rPr>
              <w:fldChar w:fldCharType="separate"/>
            </w:r>
            <w:r w:rsidR="006B6D6F">
              <w:rPr>
                <w:noProof/>
                <w:webHidden/>
              </w:rPr>
              <w:t>9</w:t>
            </w:r>
            <w:r w:rsidR="006B6D6F">
              <w:rPr>
                <w:noProof/>
                <w:webHidden/>
              </w:rPr>
              <w:fldChar w:fldCharType="end"/>
            </w:r>
          </w:hyperlink>
        </w:p>
        <w:p w14:paraId="227ED39C" w14:textId="31EBAA50" w:rsidR="00B23AC1" w:rsidRDefault="00B23AC1">
          <w:r>
            <w:rPr>
              <w:b/>
              <w:bCs/>
            </w:rPr>
            <w:fldChar w:fldCharType="end"/>
          </w:r>
        </w:p>
      </w:sdtContent>
    </w:sdt>
    <w:p w14:paraId="5CFB1DFE" w14:textId="674A920F" w:rsidR="00B23AC1" w:rsidRDefault="008B04FC" w:rsidP="00B23AC1">
      <w:pPr>
        <w:pStyle w:val="Inhopg1"/>
        <w:rPr>
          <w:rFonts w:asciiTheme="minorHAnsi" w:eastAsiaTheme="minorEastAsia" w:hAnsiTheme="minorHAnsi" w:cstheme="minorBidi"/>
          <w:noProof/>
          <w:color w:val="auto"/>
          <w:sz w:val="22"/>
          <w:szCs w:val="22"/>
        </w:rPr>
      </w:pPr>
      <w:r>
        <w:fldChar w:fldCharType="begin"/>
      </w:r>
      <w:r w:rsidR="00484B84">
        <w:instrText xml:space="preserve"> TOC \n "0-0" \h \z \t "Kop 1 Aves;1;Kop 2 Aves;2" \t "Kop 1 Aves,1,Kop 2 Aves,2" </w:instrText>
      </w:r>
      <w:r>
        <w:fldChar w:fldCharType="separate"/>
      </w:r>
    </w:p>
    <w:p w14:paraId="156A9FB1" w14:textId="6470B3AF" w:rsidR="00315A98" w:rsidRDefault="00315A98">
      <w:pPr>
        <w:pStyle w:val="Inhopg2"/>
        <w:tabs>
          <w:tab w:val="left" w:pos="1360"/>
        </w:tabs>
        <w:rPr>
          <w:rFonts w:asciiTheme="minorHAnsi" w:eastAsiaTheme="minorEastAsia" w:hAnsiTheme="minorHAnsi" w:cstheme="minorBidi"/>
          <w:noProof/>
          <w:color w:val="auto"/>
          <w:sz w:val="22"/>
          <w:szCs w:val="22"/>
        </w:rPr>
      </w:pPr>
    </w:p>
    <w:p w14:paraId="745E38B0" w14:textId="367D14AE" w:rsidR="00FC6E84" w:rsidRDefault="008B04FC" w:rsidP="00602A71">
      <w:pPr>
        <w:pStyle w:val="BasistekstAves"/>
      </w:pPr>
      <w:r>
        <w:fldChar w:fldCharType="end"/>
      </w:r>
    </w:p>
    <w:p w14:paraId="5DB1B2F8" w14:textId="77777777" w:rsidR="00602A71" w:rsidRDefault="00602A71" w:rsidP="00602A71">
      <w:pPr>
        <w:pStyle w:val="BasistekstAves"/>
      </w:pPr>
    </w:p>
    <w:p w14:paraId="052BB7D4" w14:textId="77777777" w:rsidR="00BF3ADD" w:rsidRDefault="00BF3ADD" w:rsidP="00BF3ADD">
      <w:pPr>
        <w:pStyle w:val="BasistekstAves"/>
        <w:sectPr w:rsidR="00BF3ADD" w:rsidSect="009C359F">
          <w:headerReference w:type="even" r:id="rId13"/>
          <w:headerReference w:type="default" r:id="rId14"/>
          <w:footerReference w:type="even" r:id="rId15"/>
          <w:footerReference w:type="default" r:id="rId16"/>
          <w:headerReference w:type="first" r:id="rId17"/>
          <w:footerReference w:type="first" r:id="rId18"/>
          <w:pgSz w:w="11906" w:h="16838" w:code="9"/>
          <w:pgMar w:top="3515" w:right="1418" w:bottom="1701" w:left="1418" w:header="284" w:footer="284" w:gutter="0"/>
          <w:cols w:space="708"/>
          <w:titlePg/>
          <w:docGrid w:linePitch="360"/>
        </w:sectPr>
      </w:pPr>
    </w:p>
    <w:p w14:paraId="20011234" w14:textId="5654B03A" w:rsidR="00AA6EA8" w:rsidRDefault="00AA6EA8" w:rsidP="00AA6EA8">
      <w:pPr>
        <w:pStyle w:val="Kop1"/>
      </w:pPr>
      <w:bookmarkStart w:id="0" w:name="_Toc29981924"/>
      <w:bookmarkStart w:id="1" w:name="_Toc126621749"/>
      <w:r>
        <w:lastRenderedPageBreak/>
        <w:t>Veiligheidsplan</w:t>
      </w:r>
      <w:bookmarkEnd w:id="0"/>
      <w:bookmarkEnd w:id="1"/>
      <w:r>
        <w:t xml:space="preserve"> </w:t>
      </w:r>
    </w:p>
    <w:p w14:paraId="642427E9" w14:textId="6C1311C2" w:rsidR="00AA6EA8" w:rsidRDefault="00AA6EA8" w:rsidP="00AA6EA8">
      <w:pPr>
        <w:pStyle w:val="BasistekstAves"/>
      </w:pPr>
      <w:r>
        <w:t xml:space="preserve">Op </w:t>
      </w:r>
      <w:r w:rsidR="00BC6F1C">
        <w:t xml:space="preserve">OBS De Regenboog </w:t>
      </w:r>
      <w:r w:rsidRPr="00AA42FA">
        <w:t xml:space="preserve"> wordt in overleg met team, ouders en leerlingen gezorgd voor een veilig schoolklimaat. Dat betekent</w:t>
      </w:r>
      <w:r>
        <w:t xml:space="preserve"> dat we van alle betrokkenen gedrag verwachten dat een veilig schoolklimaat mogelijk maakt en dat de school en de materialen daarin en daarbij zodanig zijn ingericht en onderhouden dat er veilig gebruik van kan worden gemaakt. </w:t>
      </w:r>
    </w:p>
    <w:p w14:paraId="5A1BF95F" w14:textId="77777777" w:rsidR="00AA6EA8" w:rsidRDefault="00AA6EA8" w:rsidP="00AA6EA8">
      <w:pPr>
        <w:pStyle w:val="BasistekstAves"/>
      </w:pPr>
      <w:r>
        <w:t xml:space="preserve"> </w:t>
      </w:r>
    </w:p>
    <w:p w14:paraId="7E3AA8A5" w14:textId="77777777" w:rsidR="00AA6EA8" w:rsidRDefault="00AA6EA8" w:rsidP="00AA6EA8">
      <w:pPr>
        <w:pStyle w:val="BasistekstAves"/>
      </w:pPr>
      <w:r>
        <w:t xml:space="preserve">Met andere woorden; aan de sociale en fysieke veiligheid wordt voortdurend aandacht gegeven waarbij alle dagen goed pedagogisch handelen de basis is om een veilige plek voor betrokkenen vorm te geven. Er is sprake van welbevinden voor alle leerlingen. </w:t>
      </w:r>
    </w:p>
    <w:p w14:paraId="2B64BACD" w14:textId="77777777" w:rsidR="00AA6EA8" w:rsidRDefault="00AA6EA8" w:rsidP="00AA6EA8">
      <w:pPr>
        <w:pStyle w:val="BasistekstAves"/>
      </w:pPr>
      <w:r>
        <w:t xml:space="preserve"> </w:t>
      </w:r>
    </w:p>
    <w:p w14:paraId="525F23DC" w14:textId="5072083A" w:rsidR="00AA6EA8" w:rsidRDefault="00AA6EA8" w:rsidP="00AA6EA8">
      <w:pPr>
        <w:pStyle w:val="BasistekstAves"/>
      </w:pPr>
      <w:r>
        <w:t>Van scholen wordt verwacht dat ze alles doen wat nodig is om leerlingen een veilige omgeving te bieden. Een school kan pas goed beleid ten aanzien van sociale veiligheid voeren als zij inzicht heeft in de feitelijke en ervaren veiligheid en het welbevinden van de leerlingen. Daarom meten we jaarlijks de ervaren veiligheid en het welbevinden van onze leerlingen in groep</w:t>
      </w:r>
      <w:r w:rsidR="00AA42FA">
        <w:t xml:space="preserve"> 5 tot en met 8</w:t>
      </w:r>
      <w:r w:rsidRPr="00AA42FA">
        <w:t>).</w:t>
      </w:r>
      <w:r>
        <w:t xml:space="preserve"> Naar aanleiding van deze veiligheidsenquête maken we een plan volgens een PDCA format. Hierbij zijn de beschrijving van de leerlingenpopulatie en de uitslag van de veiligheidsenquête het uitgangspunt. </w:t>
      </w:r>
    </w:p>
    <w:p w14:paraId="26EFA383" w14:textId="77777777" w:rsidR="00AA6EA8" w:rsidRDefault="00AA6EA8" w:rsidP="00AA6EA8">
      <w:pPr>
        <w:pStyle w:val="BasistekstAves"/>
      </w:pPr>
      <w:r>
        <w:t xml:space="preserve"> </w:t>
      </w:r>
    </w:p>
    <w:p w14:paraId="5260A457" w14:textId="77777777" w:rsidR="00AA6EA8" w:rsidRDefault="00AA6EA8" w:rsidP="00AA6EA8">
      <w:pPr>
        <w:pStyle w:val="BasistekstAves"/>
      </w:pPr>
      <w:r>
        <w:t xml:space="preserve">Omdat deze opdracht voor alle scholen geldt, heeft </w:t>
      </w:r>
      <w:proofErr w:type="spellStart"/>
      <w:r>
        <w:t>Aves</w:t>
      </w:r>
      <w:proofErr w:type="spellEnd"/>
      <w:r>
        <w:t xml:space="preserve"> het beleidsstuk “Protocollen sociale en fysieke Veiligheid’ vastgesteld. Deze protocollen kunt u vinden op www.aves.nl – organisatie – beleidsdocumenten – onderwijs – 2.5. </w:t>
      </w:r>
    </w:p>
    <w:p w14:paraId="608D8FF2" w14:textId="77777777" w:rsidR="00AA6EA8" w:rsidRDefault="00AA6EA8" w:rsidP="00AA6EA8">
      <w:pPr>
        <w:pStyle w:val="BasistekstAves"/>
      </w:pPr>
      <w:r>
        <w:t xml:space="preserve"> </w:t>
      </w:r>
    </w:p>
    <w:p w14:paraId="31D817CC" w14:textId="7BAE2903" w:rsidR="00AA6EA8" w:rsidRDefault="00AA6EA8" w:rsidP="00AA6EA8">
      <w:pPr>
        <w:pStyle w:val="BasistekstAves"/>
      </w:pPr>
      <w:r>
        <w:t xml:space="preserve">Er zijn veel documenten die (vaak deels) relevant zijn in het kader van veiligheid op scholen. Zonder uitputtend te willen zijn, volgt hieronder een opsomming van die beleidsstukken, zoals die te vinden zijn </w:t>
      </w:r>
      <w:r w:rsidRPr="00AA42FA">
        <w:t xml:space="preserve">op de </w:t>
      </w:r>
      <w:proofErr w:type="spellStart"/>
      <w:r w:rsidRPr="00AA42FA">
        <w:t>Avessite</w:t>
      </w:r>
      <w:proofErr w:type="spellEnd"/>
      <w:r w:rsidRPr="00AA42FA">
        <w:t xml:space="preserve"> (www.aves.nl)</w:t>
      </w:r>
      <w:r w:rsidR="003B3F06" w:rsidRPr="00AA42FA">
        <w:t>/portaal</w:t>
      </w:r>
      <w:r w:rsidRPr="00AA42FA">
        <w:t>.</w:t>
      </w:r>
      <w:r>
        <w:t xml:space="preserve">  </w:t>
      </w:r>
    </w:p>
    <w:p w14:paraId="4A15C1A1" w14:textId="77777777" w:rsidR="00AA6EA8" w:rsidRDefault="00AA6EA8" w:rsidP="00AA6EA8">
      <w:pPr>
        <w:pStyle w:val="BasistekstAves"/>
      </w:pPr>
      <w:r>
        <w:t xml:space="preserve"> </w:t>
      </w:r>
    </w:p>
    <w:p w14:paraId="3FB21322" w14:textId="7EECBB6D" w:rsidR="00AA6EA8" w:rsidRDefault="00AA6EA8" w:rsidP="00AA6EA8">
      <w:pPr>
        <w:pStyle w:val="BasistekstAves"/>
      </w:pPr>
      <w:r>
        <w:t xml:space="preserve">2.1 </w:t>
      </w:r>
      <w:r>
        <w:tab/>
        <w:t xml:space="preserve">Schoolverzuim </w:t>
      </w:r>
    </w:p>
    <w:p w14:paraId="2D94CA6E" w14:textId="77777777" w:rsidR="00AA6EA8" w:rsidRDefault="00AA6EA8" w:rsidP="00AA6EA8">
      <w:pPr>
        <w:pStyle w:val="BasistekstAves"/>
      </w:pPr>
      <w:r>
        <w:t xml:space="preserve">2.3  </w:t>
      </w:r>
      <w:r>
        <w:tab/>
        <w:t xml:space="preserve">Het Schorsings- en verwijderingsbeleid </w:t>
      </w:r>
    </w:p>
    <w:p w14:paraId="4026B7F3" w14:textId="77777777" w:rsidR="00AA6EA8" w:rsidRDefault="00AA6EA8" w:rsidP="00AA6EA8">
      <w:pPr>
        <w:pStyle w:val="BasistekstAves"/>
      </w:pPr>
      <w:r>
        <w:t xml:space="preserve">2.5  </w:t>
      </w:r>
      <w:r>
        <w:tab/>
        <w:t xml:space="preserve">Protocollen sociale en fysieke Veiligheid </w:t>
      </w:r>
    </w:p>
    <w:p w14:paraId="286BC4E3" w14:textId="09F98B19" w:rsidR="00AA6EA8" w:rsidRDefault="00AA6EA8" w:rsidP="00AA6EA8">
      <w:pPr>
        <w:pStyle w:val="BasistekstAves"/>
      </w:pPr>
      <w:r>
        <w:t xml:space="preserve">2.5.5  </w:t>
      </w:r>
      <w:r>
        <w:tab/>
        <w:t xml:space="preserve">Voor de schoolgids </w:t>
      </w:r>
    </w:p>
    <w:p w14:paraId="496D099D" w14:textId="77777777" w:rsidR="00AA6EA8" w:rsidRDefault="00AA6EA8" w:rsidP="00AA6EA8">
      <w:pPr>
        <w:pStyle w:val="BasistekstAves"/>
      </w:pPr>
      <w:r>
        <w:t xml:space="preserve">2.8  </w:t>
      </w:r>
      <w:r>
        <w:tab/>
        <w:t xml:space="preserve">Privacy, gedragsregels en afspraken </w:t>
      </w:r>
    </w:p>
    <w:p w14:paraId="77169B02" w14:textId="77777777" w:rsidR="00AA6EA8" w:rsidRDefault="00AA6EA8" w:rsidP="00AA6EA8">
      <w:pPr>
        <w:pStyle w:val="BasistekstAves"/>
      </w:pPr>
      <w:r>
        <w:t xml:space="preserve">3.5  </w:t>
      </w:r>
      <w:r>
        <w:tab/>
        <w:t xml:space="preserve">Ziekteverzuim medewerkers </w:t>
      </w:r>
    </w:p>
    <w:p w14:paraId="394586CD" w14:textId="77777777" w:rsidR="00AA6EA8" w:rsidRDefault="00AA6EA8" w:rsidP="00AA6EA8">
      <w:pPr>
        <w:pStyle w:val="BasistekstAves"/>
      </w:pPr>
      <w:r>
        <w:t xml:space="preserve">3.13 </w:t>
      </w:r>
      <w:r>
        <w:tab/>
        <w:t xml:space="preserve">Taakbeleid medewerkers </w:t>
      </w:r>
    </w:p>
    <w:p w14:paraId="3B512FAE" w14:textId="77777777" w:rsidR="00AA6EA8" w:rsidRDefault="00AA6EA8" w:rsidP="00AA6EA8">
      <w:pPr>
        <w:pStyle w:val="BasistekstAves"/>
      </w:pPr>
      <w:r>
        <w:t xml:space="preserve">3.15 </w:t>
      </w:r>
      <w:r>
        <w:tab/>
        <w:t xml:space="preserve">Inwerktrajecten medewerkers </w:t>
      </w:r>
    </w:p>
    <w:p w14:paraId="349EEB72" w14:textId="77777777" w:rsidR="00AA6EA8" w:rsidRDefault="00AA6EA8" w:rsidP="00AA6EA8">
      <w:pPr>
        <w:pStyle w:val="BasistekstAves"/>
      </w:pPr>
      <w:r>
        <w:lastRenderedPageBreak/>
        <w:t xml:space="preserve">6.1.4 </w:t>
      </w:r>
      <w:r>
        <w:tab/>
        <w:t xml:space="preserve">Meldcode kindermishandeling </w:t>
      </w:r>
    </w:p>
    <w:p w14:paraId="4FBB47F5" w14:textId="77777777" w:rsidR="00AA6EA8" w:rsidRDefault="00AA6EA8" w:rsidP="00AA6EA8">
      <w:pPr>
        <w:pStyle w:val="BasistekstAves"/>
      </w:pPr>
      <w:r>
        <w:t xml:space="preserve">6.1.5 </w:t>
      </w:r>
      <w:r>
        <w:tab/>
        <w:t xml:space="preserve">Klachtenregeling </w:t>
      </w:r>
    </w:p>
    <w:p w14:paraId="5EC47026" w14:textId="77777777" w:rsidR="00AA6EA8" w:rsidRDefault="00AA6EA8" w:rsidP="00AA6EA8">
      <w:pPr>
        <w:pStyle w:val="BasistekstAves"/>
      </w:pPr>
      <w:r>
        <w:t xml:space="preserve">6.1.7 </w:t>
      </w:r>
      <w:r>
        <w:tab/>
        <w:t xml:space="preserve">Kwaliteitszorg </w:t>
      </w:r>
    </w:p>
    <w:p w14:paraId="310F3C18" w14:textId="2FEC96D0" w:rsidR="00AA6EA8" w:rsidRDefault="00AA6EA8" w:rsidP="00AA6EA8">
      <w:pPr>
        <w:pStyle w:val="BasistekstAves"/>
      </w:pPr>
      <w:r>
        <w:t xml:space="preserve">6.1.8 </w:t>
      </w:r>
      <w:r>
        <w:tab/>
        <w:t xml:space="preserve">Klokkenluidersregeling (in ontwikkeling, nog niet op de site) </w:t>
      </w:r>
      <w:r w:rsidR="00512C25">
        <w:t xml:space="preserve"> </w:t>
      </w:r>
    </w:p>
    <w:p w14:paraId="308139D7" w14:textId="77777777" w:rsidR="00AA6EA8" w:rsidRDefault="00AA6EA8" w:rsidP="00AA6EA8">
      <w:pPr>
        <w:pStyle w:val="BasistekstAves"/>
      </w:pPr>
      <w:r>
        <w:t xml:space="preserve"> </w:t>
      </w:r>
    </w:p>
    <w:p w14:paraId="2ADB2F0A" w14:textId="26B46B33" w:rsidR="00AA6EA8" w:rsidRDefault="00AA6EA8" w:rsidP="00AA6EA8">
      <w:pPr>
        <w:pStyle w:val="BasistekstAves"/>
      </w:pPr>
      <w:r w:rsidRPr="00AA42FA">
        <w:t>Daarnaast is er over dit onderwerp van alles te vinden op de schoolwebsite en in de schoolgids.</w:t>
      </w:r>
      <w:r>
        <w:t xml:space="preserve"> </w:t>
      </w:r>
    </w:p>
    <w:p w14:paraId="35A86F9F" w14:textId="77777777" w:rsidR="00AA6EA8" w:rsidRDefault="00AA6EA8" w:rsidP="00AA6EA8">
      <w:pPr>
        <w:pStyle w:val="BasistekstAves"/>
      </w:pPr>
      <w:r>
        <w:t xml:space="preserve"> </w:t>
      </w:r>
    </w:p>
    <w:p w14:paraId="19CEEA33" w14:textId="77777777" w:rsidR="00AA6EA8" w:rsidRPr="00B076DE" w:rsidRDefault="00AA6EA8" w:rsidP="00B076DE">
      <w:pPr>
        <w:pStyle w:val="BasistekstAves"/>
        <w:rPr>
          <w:b/>
          <w:bCs/>
        </w:rPr>
      </w:pPr>
      <w:r w:rsidRPr="00B076DE">
        <w:rPr>
          <w:b/>
          <w:bCs/>
        </w:rPr>
        <w:t xml:space="preserve">Toelichting op enkele begrippen </w:t>
      </w:r>
    </w:p>
    <w:p w14:paraId="31FB6C49" w14:textId="77777777" w:rsidR="00AA6EA8" w:rsidRDefault="00AA6EA8" w:rsidP="00AA6EA8">
      <w:pPr>
        <w:pStyle w:val="Opsommingteken1eniveauAves"/>
      </w:pPr>
      <w:r>
        <w:t xml:space="preserve">Sociale veiligheid: een school is veilig als de psychische, sociale en fysieke veiligheid van leerlingen niet door handelingen van anderen wordt aangetast. </w:t>
      </w:r>
    </w:p>
    <w:p w14:paraId="15760A7C" w14:textId="77777777" w:rsidR="00AA6EA8" w:rsidRDefault="00AA6EA8" w:rsidP="00AA6EA8">
      <w:pPr>
        <w:pStyle w:val="Opsommingteken1eniveauAves"/>
      </w:pPr>
      <w:r>
        <w:t xml:space="preserve">Fysieke veiligheid: aantasting van de lichamelijke integriteit, bijvoorbeeld door het toebrengen van lichamelijke pijn of letsel; denk bijvoorbeeld aan geweld in de vorm van slaan, schoppen e.d. </w:t>
      </w:r>
    </w:p>
    <w:p w14:paraId="6C7CE1FA" w14:textId="77777777" w:rsidR="00AA6EA8" w:rsidRDefault="00AA6EA8" w:rsidP="00AA6EA8">
      <w:pPr>
        <w:pStyle w:val="Opsommingteken1eniveauAves"/>
      </w:pPr>
      <w:r>
        <w:t xml:space="preserve">Sociale veiligheid: aantasting van de integriteit in het intermenselijk verkeer, bijvoorbeeld door uitschelden, belachelijk maken, achterstelling en discriminatie, vernedering, buitensluiten e.d. Ook digitale veiligheid is hier een onderdeel van. </w:t>
      </w:r>
    </w:p>
    <w:p w14:paraId="0DF63719" w14:textId="77777777" w:rsidR="00AA6EA8" w:rsidRDefault="00AA6EA8" w:rsidP="00AA6EA8">
      <w:pPr>
        <w:pStyle w:val="Opsommingteken1eniveauAves"/>
      </w:pPr>
      <w:r>
        <w:t xml:space="preserve">Psychische veiligheid: aantasting van de geestelijke gezondheid, zoals door het uitoefenen van de ongeoorloofde druk en bedreiging, manipulatie e.d. </w:t>
      </w:r>
    </w:p>
    <w:p w14:paraId="1420CCEE" w14:textId="34FA75BE" w:rsidR="00E331BD" w:rsidRDefault="00AA6EA8" w:rsidP="005B5734">
      <w:pPr>
        <w:pStyle w:val="Opsommingteken1eniveauAves"/>
      </w:pPr>
      <w:r>
        <w:t xml:space="preserve">Welbevinden op school: positieve gevoelens over klas en klasgenoten, in de vorm van bijv. jezelf kunnen zijn, je prettig en thuis voelen e.d. </w:t>
      </w:r>
      <w:r>
        <w:tab/>
        <w:t xml:space="preserve"> </w:t>
      </w:r>
    </w:p>
    <w:p w14:paraId="0783D943" w14:textId="68328DA5" w:rsidR="00AA6EA8" w:rsidRDefault="00AA6EA8" w:rsidP="00AA6EA8">
      <w:pPr>
        <w:pStyle w:val="Opsommingteken1eniveauAves"/>
        <w:numPr>
          <w:ilvl w:val="0"/>
          <w:numId w:val="0"/>
        </w:numPr>
        <w:ind w:left="284" w:hanging="284"/>
      </w:pPr>
    </w:p>
    <w:p w14:paraId="3BAA9740" w14:textId="77777777" w:rsidR="00AA6EA8" w:rsidRDefault="00AA6EA8">
      <w:pPr>
        <w:spacing w:line="240" w:lineRule="atLeast"/>
      </w:pPr>
      <w:r>
        <w:br w:type="page"/>
      </w:r>
    </w:p>
    <w:p w14:paraId="720CA1F6" w14:textId="25DB994C" w:rsidR="00AA6EA8" w:rsidRDefault="00AA6EA8" w:rsidP="00AA6EA8">
      <w:pPr>
        <w:pStyle w:val="Kop2"/>
      </w:pPr>
      <w:bookmarkStart w:id="2" w:name="_Toc29981925"/>
      <w:bookmarkStart w:id="3" w:name="_Toc126621750"/>
      <w:r>
        <w:lastRenderedPageBreak/>
        <w:t>De sociale- en fysieke veiligheid</w:t>
      </w:r>
      <w:bookmarkEnd w:id="2"/>
      <w:bookmarkEnd w:id="3"/>
      <w:r>
        <w:t xml:space="preserve"> </w:t>
      </w:r>
    </w:p>
    <w:p w14:paraId="69AE6150" w14:textId="77777777" w:rsidR="00AA6EA8" w:rsidRDefault="00AA6EA8" w:rsidP="00AA6EA8">
      <w:pPr>
        <w:pStyle w:val="BasistekstAves"/>
      </w:pPr>
      <w:r>
        <w:t xml:space="preserve">Uitgangspunt is dat alle kinderen welkom zijn op onze school. Alleen als we niet kunnen voldoen aan de ondersteuningsbehoefte en als het gedrag van kind en/of ouders bedreigend is voor anderen, gaan we op zoek naar een andere onderwijsplek. </w:t>
      </w:r>
    </w:p>
    <w:p w14:paraId="61D81925" w14:textId="77777777" w:rsidR="00AA6EA8" w:rsidRDefault="00AA6EA8" w:rsidP="00AA6EA8">
      <w:pPr>
        <w:pStyle w:val="BasistekstAves"/>
      </w:pPr>
      <w:r>
        <w:t xml:space="preserve"> </w:t>
      </w:r>
    </w:p>
    <w:p w14:paraId="3A498D8A" w14:textId="77777777" w:rsidR="00AA6EA8" w:rsidRDefault="00AA6EA8" w:rsidP="00AA6EA8">
      <w:pPr>
        <w:pStyle w:val="Opsommingkleineletter1eniveauAves"/>
      </w:pPr>
      <w:r>
        <w:t xml:space="preserve">Om dat te bereiken beschrijven we de volgende onderwerpen: a) Hoe werken we preventief? </w:t>
      </w:r>
    </w:p>
    <w:p w14:paraId="32C7AC98" w14:textId="2F091D48" w:rsidR="00AA6EA8" w:rsidRDefault="00AA6EA8" w:rsidP="00AA6EA8">
      <w:pPr>
        <w:pStyle w:val="Opsommingkleineletter1eniveauAves"/>
      </w:pPr>
      <w:r>
        <w:t xml:space="preserve">Hoe werken we curatief? </w:t>
      </w:r>
    </w:p>
    <w:p w14:paraId="3135054F" w14:textId="219F9BFA" w:rsidR="00AA6EA8" w:rsidRDefault="00AA6EA8" w:rsidP="00AA6EA8">
      <w:pPr>
        <w:pStyle w:val="Opsommingkleineletter1eniveauAves"/>
      </w:pPr>
      <w:r>
        <w:t xml:space="preserve">Hoe meten we? </w:t>
      </w:r>
    </w:p>
    <w:p w14:paraId="5A19631E" w14:textId="2AB8AFF7" w:rsidR="00AA6EA8" w:rsidRDefault="00AA6EA8" w:rsidP="00AA6EA8">
      <w:pPr>
        <w:pStyle w:val="Opsommingkleineletter1eniveauAves"/>
      </w:pPr>
      <w:r>
        <w:t xml:space="preserve">Hoe organiseren we het op school? </w:t>
      </w:r>
    </w:p>
    <w:p w14:paraId="1AFC5150" w14:textId="56F534E7" w:rsidR="00AA6EA8" w:rsidRDefault="00AA6EA8" w:rsidP="00AA6EA8">
      <w:pPr>
        <w:pStyle w:val="Opsommingkleineletter1eniveauAves"/>
      </w:pPr>
      <w:r>
        <w:t xml:space="preserve">Hoe communiceren we het intern en extern? </w:t>
      </w:r>
    </w:p>
    <w:p w14:paraId="5CC8349D" w14:textId="74367630" w:rsidR="00AA6EA8" w:rsidRDefault="00AA6EA8" w:rsidP="00AA6EA8">
      <w:pPr>
        <w:pStyle w:val="Opsommingkleineletter1eniveauAves"/>
      </w:pPr>
      <w:r>
        <w:t xml:space="preserve">Hoe zorgen we dat het door cyclisch te werken levend blijft voor alle betrokkenen? </w:t>
      </w:r>
    </w:p>
    <w:p w14:paraId="079760FA" w14:textId="68610573" w:rsidR="00AA6EA8" w:rsidRDefault="00AA6EA8" w:rsidP="00AA6EA8">
      <w:pPr>
        <w:pStyle w:val="Opsommingteken1eniveauAves"/>
        <w:numPr>
          <w:ilvl w:val="0"/>
          <w:numId w:val="0"/>
        </w:numPr>
        <w:ind w:left="284"/>
      </w:pPr>
    </w:p>
    <w:p w14:paraId="5570068C" w14:textId="76355D4E" w:rsidR="00AA6EA8" w:rsidRDefault="00AA6EA8" w:rsidP="00AA6EA8">
      <w:pPr>
        <w:pStyle w:val="Kop3"/>
      </w:pPr>
      <w:bookmarkStart w:id="4" w:name="_Toc126621751"/>
      <w:r>
        <w:t>Hoe werken we preventief?</w:t>
      </w:r>
      <w:bookmarkEnd w:id="4"/>
      <w:r>
        <w:t xml:space="preserve"> </w:t>
      </w:r>
    </w:p>
    <w:p w14:paraId="45B81DBF" w14:textId="7DDE768C" w:rsidR="00AA6EA8" w:rsidRDefault="00AA6EA8" w:rsidP="00AA6EA8">
      <w:pPr>
        <w:pStyle w:val="BasistekstAves"/>
      </w:pPr>
      <w:r>
        <w:t>Preventief werken betekent het voorkomen van onveiligheid. Op de eerste plaats betekent het dat we respectvol met elkaar omgaan. Daarom hebben we op onze school enkele regels/ afspraken vastgesteld</w:t>
      </w:r>
      <w:r w:rsidR="006B6D6F">
        <w:t>. Deze documenten staan in de kwaliteitsmap. Regels en afspraken voor zowel leerlingen als personeel.</w:t>
      </w:r>
    </w:p>
    <w:p w14:paraId="6B9321D0" w14:textId="5A76E619" w:rsidR="00AA6EA8" w:rsidRDefault="00AA6EA8" w:rsidP="00AA6EA8">
      <w:pPr>
        <w:pStyle w:val="Opsommingteken1eniveauAves"/>
        <w:numPr>
          <w:ilvl w:val="0"/>
          <w:numId w:val="0"/>
        </w:numPr>
        <w:ind w:left="284" w:hanging="284"/>
      </w:pPr>
    </w:p>
    <w:p w14:paraId="06851D61" w14:textId="0377763D" w:rsidR="00AA6EA8" w:rsidRDefault="00AA6EA8" w:rsidP="00AA6EA8">
      <w:pPr>
        <w:pStyle w:val="Kop3"/>
      </w:pPr>
      <w:bookmarkStart w:id="5" w:name="_Toc126621752"/>
      <w:r>
        <w:t>Hoe werken we curatief?</w:t>
      </w:r>
      <w:bookmarkEnd w:id="5"/>
      <w:r>
        <w:t xml:space="preserve"> </w:t>
      </w:r>
    </w:p>
    <w:p w14:paraId="4122F280" w14:textId="7B1EF25F" w:rsidR="00AA6EA8" w:rsidRDefault="00AA6EA8" w:rsidP="00AA6EA8">
      <w:pPr>
        <w:pStyle w:val="BasistekstAves"/>
      </w:pPr>
      <w:r>
        <w:t>Als het, ondanks alle inspanningen ter voorkoming, toch mis gaat, kunnen er diverse acties worden ondernomen. De normale gang is om er met de leerkracht over te spreken. De leerkracht zal er alles aan doen om de situatie te verbeteren. Lukt het dan nog niet, dan kan er contact worden opgenomen met de veiligheidscoördinator (BHV-er met deze taak) van de school:</w:t>
      </w:r>
      <w:r w:rsidR="00AA42FA">
        <w:t xml:space="preserve"> </w:t>
      </w:r>
      <w:r w:rsidR="00BC6F1C">
        <w:t xml:space="preserve">José Stroop </w:t>
      </w:r>
      <w:r>
        <w:tab/>
        <w:t xml:space="preserve"> </w:t>
      </w:r>
    </w:p>
    <w:p w14:paraId="74BDE2D3" w14:textId="77777777" w:rsidR="00AA6EA8" w:rsidRDefault="00AA6EA8" w:rsidP="00AA6EA8">
      <w:pPr>
        <w:pStyle w:val="BasistekstAves"/>
      </w:pPr>
      <w:r>
        <w:t xml:space="preserve">Deze zal proberen om de oorzaken te vinden, onderzoeken wat wel of niet helpt en eventueel externe ondersteuning zoeken. Deze ondersteuning kan voor één kind, een groepje kinderen of de hele groep worden ingezet. Ook organisatorische maatregelen zullen worden overwogen. Is het probleem dan nog niet opgelost dan zal het schorsings- en verwijderingsbeleid worden ingezet. </w:t>
      </w:r>
    </w:p>
    <w:p w14:paraId="33B3C00D" w14:textId="18FFA335" w:rsidR="00AA6EA8" w:rsidRDefault="00AA6EA8" w:rsidP="00AA6EA8">
      <w:pPr>
        <w:pStyle w:val="Opsommingteken1eniveauAves"/>
        <w:numPr>
          <w:ilvl w:val="0"/>
          <w:numId w:val="0"/>
        </w:numPr>
        <w:ind w:left="284"/>
      </w:pPr>
    </w:p>
    <w:p w14:paraId="7BA6BFBF" w14:textId="77777777" w:rsidR="00AA6EA8" w:rsidRDefault="00AA6EA8">
      <w:pPr>
        <w:spacing w:line="240" w:lineRule="atLeast"/>
      </w:pPr>
      <w:r>
        <w:br w:type="page"/>
      </w:r>
    </w:p>
    <w:p w14:paraId="11DB6EE5" w14:textId="6EC56468" w:rsidR="00AA6EA8" w:rsidRDefault="00AA6EA8" w:rsidP="00AA6EA8">
      <w:pPr>
        <w:pStyle w:val="Kop3"/>
      </w:pPr>
      <w:bookmarkStart w:id="6" w:name="_Toc126621753"/>
      <w:r>
        <w:lastRenderedPageBreak/>
        <w:t>Hoe meten we?</w:t>
      </w:r>
      <w:bookmarkEnd w:id="6"/>
      <w:r>
        <w:t xml:space="preserve">  </w:t>
      </w:r>
    </w:p>
    <w:p w14:paraId="2A39F533" w14:textId="77777777" w:rsidR="00AA6EA8" w:rsidRDefault="00AA6EA8" w:rsidP="00AA6EA8">
      <w:pPr>
        <w:pStyle w:val="BasistekstAves"/>
      </w:pPr>
      <w:r>
        <w:t xml:space="preserve">Voor ons is het belangrijk om te weten hoe de kinderen de school ervaren en daarom wordt elk jaar een leerling-enquête met benchmark gehouden. De uitslagen worden in het team, de MR en in de klas besproken. De vervolgacties zullen in overleg met het team worden vastgesteld. Dit wordt in een plan van aanpak verwoord. </w:t>
      </w:r>
    </w:p>
    <w:p w14:paraId="0C806D3D" w14:textId="77777777" w:rsidR="00AA6EA8" w:rsidRDefault="00AA6EA8" w:rsidP="00AA6EA8">
      <w:pPr>
        <w:pStyle w:val="BasistekstAves"/>
      </w:pPr>
      <w:r>
        <w:t xml:space="preserve">De veiligheidscoördinator monitort de voortgang en kan leerkrachten en kinderen daarop aanspreken. De eindverantwoordelijkheid ligt bij de directeur. </w:t>
      </w:r>
    </w:p>
    <w:p w14:paraId="35EB6A1E" w14:textId="77777777" w:rsidR="00AA6EA8" w:rsidRDefault="00AA6EA8" w:rsidP="00AA6EA8">
      <w:pPr>
        <w:pStyle w:val="BasistekstAves"/>
      </w:pPr>
      <w:r>
        <w:t xml:space="preserve">We willen ook weten hoe de leerkrachten hun welbevinden beoordelen en daarvoor hebben we een tweejaarlijkse enquête. De ouders kunnen op de ouderenquête aangeven hoe zij de veiligheid op school ervaren. Deze enquête wordt hen 1x per vier jaar voorgelegd.  </w:t>
      </w:r>
    </w:p>
    <w:p w14:paraId="2F2F8525" w14:textId="15D697EC" w:rsidR="00AA6EA8" w:rsidRPr="00AA42FA" w:rsidRDefault="00AA6EA8" w:rsidP="00AA42FA">
      <w:pPr>
        <w:pStyle w:val="BasistekstAves"/>
        <w:rPr>
          <w:highlight w:val="yellow"/>
        </w:rPr>
      </w:pPr>
      <w:r>
        <w:t>Naast deze instrumenten wordt de veiligheid en het welbevinden van de leerlingen gemeten door middel van het volgsysteem</w:t>
      </w:r>
      <w:r w:rsidR="006B6D6F">
        <w:t xml:space="preserve"> </w:t>
      </w:r>
      <w:r w:rsidR="00BC6F1C">
        <w:t>ZIEN</w:t>
      </w:r>
      <w:r w:rsidR="006B6D6F">
        <w:t xml:space="preserve"> </w:t>
      </w:r>
      <w:r w:rsidR="00AA42FA">
        <w:rPr>
          <w:highlight w:val="yellow"/>
        </w:rPr>
        <w:br/>
      </w:r>
    </w:p>
    <w:p w14:paraId="4D13A7AB" w14:textId="00B9E3C5" w:rsidR="00AA6EA8" w:rsidRDefault="00AA6EA8" w:rsidP="00AA6EA8">
      <w:pPr>
        <w:pStyle w:val="Kop3"/>
      </w:pPr>
      <w:bookmarkStart w:id="7" w:name="_Toc126621754"/>
      <w:r>
        <w:t>Hoe organiseren we het op school?</w:t>
      </w:r>
      <w:bookmarkEnd w:id="7"/>
      <w:r>
        <w:t xml:space="preserve"> </w:t>
      </w:r>
    </w:p>
    <w:p w14:paraId="0614330D" w14:textId="77777777" w:rsidR="00AA6EA8" w:rsidRDefault="00AA6EA8" w:rsidP="00AA6EA8">
      <w:pPr>
        <w:pStyle w:val="BasistekstAves"/>
      </w:pPr>
      <w:r>
        <w:t xml:space="preserve">Naast hetgeen hiervoor al is vermeld, zorgen we er voor dat: </w:t>
      </w:r>
    </w:p>
    <w:p w14:paraId="4FF72ABA" w14:textId="66D32548" w:rsidR="00AA6EA8" w:rsidRDefault="00AA6EA8" w:rsidP="00AA6EA8">
      <w:pPr>
        <w:pStyle w:val="Opsommingteken1eniveauAves"/>
      </w:pPr>
      <w:r>
        <w:t xml:space="preserve">de regels/ afspraken worden nageleefd; </w:t>
      </w:r>
    </w:p>
    <w:p w14:paraId="4EF8E065" w14:textId="77777777" w:rsidR="006B6D6F" w:rsidRDefault="00AA6EA8" w:rsidP="00AA6EA8">
      <w:pPr>
        <w:pStyle w:val="Opsommingteken1eniveauAves"/>
      </w:pPr>
      <w:r>
        <w:t xml:space="preserve">er toezicht is op de kinderen gedurende de schoolperiode en een kwartier ervoor; </w:t>
      </w:r>
    </w:p>
    <w:p w14:paraId="2C4ADCF2" w14:textId="77777777" w:rsidR="006B6D6F" w:rsidRDefault="00AA6EA8" w:rsidP="00AA6EA8">
      <w:pPr>
        <w:pStyle w:val="Opsommingteken1eniveauAves"/>
      </w:pPr>
      <w:r>
        <w:t xml:space="preserve">bij incidenten adequaat wordt gehandeld </w:t>
      </w:r>
    </w:p>
    <w:p w14:paraId="582EF377" w14:textId="67791C98" w:rsidR="00AA6EA8" w:rsidRDefault="00AA6EA8" w:rsidP="00AA6EA8">
      <w:pPr>
        <w:pStyle w:val="Opsommingteken1eniveauAves"/>
      </w:pPr>
      <w:r>
        <w:t xml:space="preserve">er een vast aanspreekpunt is (zie b). </w:t>
      </w:r>
    </w:p>
    <w:p w14:paraId="1C3F0A87" w14:textId="77777777" w:rsidR="00AA6EA8" w:rsidRDefault="00AA6EA8" w:rsidP="00AA6EA8">
      <w:pPr>
        <w:pStyle w:val="BasistekstAves"/>
      </w:pPr>
      <w:r>
        <w:t xml:space="preserve"> </w:t>
      </w:r>
    </w:p>
    <w:p w14:paraId="39839EE8" w14:textId="77777777" w:rsidR="00AA6EA8" w:rsidRDefault="00AA6EA8" w:rsidP="00AA6EA8">
      <w:pPr>
        <w:pStyle w:val="BasistekstAves"/>
      </w:pPr>
      <w:r>
        <w:t xml:space="preserve">Jaarlijks worden de RI &amp; E acties uitgevoerd en besproken. Veelal betreffen dit acties die bij fysieke veiligheid horen, maar in de RI &amp; E kunnen ook zaken die met de sociale veiligheid hebben te maken worden aangegeven. </w:t>
      </w:r>
    </w:p>
    <w:p w14:paraId="0973F729" w14:textId="492CEA3B" w:rsidR="00AA6EA8" w:rsidRDefault="00AA6EA8" w:rsidP="00AA6EA8">
      <w:pPr>
        <w:pStyle w:val="Opsommingteken1eniveauAves"/>
        <w:numPr>
          <w:ilvl w:val="0"/>
          <w:numId w:val="0"/>
        </w:numPr>
        <w:ind w:left="284"/>
      </w:pPr>
    </w:p>
    <w:p w14:paraId="40DDA14F" w14:textId="1E79749C" w:rsidR="00AA6EA8" w:rsidRDefault="00AA6EA8" w:rsidP="00AA6EA8">
      <w:pPr>
        <w:pStyle w:val="Kop3"/>
      </w:pPr>
      <w:bookmarkStart w:id="8" w:name="_Toc126621755"/>
      <w:r>
        <w:t>Hoe communiceren we het intern en extern?</w:t>
      </w:r>
      <w:bookmarkEnd w:id="8"/>
      <w:r>
        <w:t xml:space="preserve"> </w:t>
      </w:r>
    </w:p>
    <w:p w14:paraId="11821D22" w14:textId="501FEE76" w:rsidR="00AA6EA8" w:rsidRDefault="00AA6EA8" w:rsidP="00AA6EA8">
      <w:pPr>
        <w:pStyle w:val="Opsommingkleineletter1eniveauAves"/>
        <w:numPr>
          <w:ilvl w:val="0"/>
          <w:numId w:val="0"/>
        </w:numPr>
        <w:ind w:left="284" w:hanging="284"/>
      </w:pPr>
      <w:r>
        <w:t>a</w:t>
      </w:r>
      <w:r>
        <w:tab/>
        <w:t xml:space="preserve">Team: </w:t>
      </w:r>
      <w:r>
        <w:tab/>
        <w:t xml:space="preserve">Indien relevant bespreking in het team door de veiligheidscoördinator. </w:t>
      </w:r>
    </w:p>
    <w:p w14:paraId="47A45520" w14:textId="740C0A04" w:rsidR="00AA6EA8" w:rsidRDefault="00AA6EA8" w:rsidP="00AA6EA8">
      <w:pPr>
        <w:pStyle w:val="Opsommingkleineletter1eniveauAves"/>
        <w:numPr>
          <w:ilvl w:val="0"/>
          <w:numId w:val="0"/>
        </w:numPr>
        <w:ind w:left="284" w:hanging="284"/>
      </w:pPr>
      <w:r>
        <w:t>b</w:t>
      </w:r>
      <w:r>
        <w:tab/>
        <w:t xml:space="preserve">Ouders: </w:t>
      </w:r>
      <w:r>
        <w:tab/>
        <w:t xml:space="preserve">Het beleid is o.a. te vinden op de website van de school en de website van </w:t>
      </w:r>
      <w:proofErr w:type="spellStart"/>
      <w:r>
        <w:t>Aves</w:t>
      </w:r>
      <w:proofErr w:type="spellEnd"/>
      <w:r>
        <w:t xml:space="preserve"> waardoor het tevens voor externen vindbaar is.  </w:t>
      </w:r>
    </w:p>
    <w:p w14:paraId="0FC152E5" w14:textId="43BE41FD" w:rsidR="00AA6EA8" w:rsidRDefault="00AA6EA8" w:rsidP="00AA6EA8">
      <w:pPr>
        <w:pStyle w:val="Opsommingkleineletter1eniveauAves"/>
        <w:numPr>
          <w:ilvl w:val="0"/>
          <w:numId w:val="0"/>
        </w:numPr>
        <w:ind w:left="284" w:hanging="284"/>
      </w:pPr>
      <w:r>
        <w:t>c</w:t>
      </w:r>
      <w:r>
        <w:tab/>
        <w:t>Leerlingen: De leerlingen moeten het beleid ervaren in de school en de school- en klassenregels worden geïmplementeer</w:t>
      </w:r>
      <w:r w:rsidR="006B6D6F">
        <w:t>d door deze aan het begin van het schooljaar samen op te stellen met de leerlingen, zo voelen zij zich ook eigenaar van de afspraken.</w:t>
      </w:r>
    </w:p>
    <w:p w14:paraId="0695C48E" w14:textId="2767B1E2" w:rsidR="00AA6EA8" w:rsidRDefault="00AA6EA8" w:rsidP="00AA6EA8">
      <w:pPr>
        <w:pStyle w:val="Opsommingteken1eniveauAves"/>
        <w:numPr>
          <w:ilvl w:val="0"/>
          <w:numId w:val="0"/>
        </w:numPr>
        <w:ind w:left="284"/>
      </w:pPr>
    </w:p>
    <w:p w14:paraId="75D27F39" w14:textId="77777777" w:rsidR="00AA6EA8" w:rsidRDefault="00AA6EA8">
      <w:pPr>
        <w:spacing w:line="240" w:lineRule="atLeast"/>
      </w:pPr>
      <w:r>
        <w:br w:type="page"/>
      </w:r>
    </w:p>
    <w:p w14:paraId="3AA23941" w14:textId="78AB2F8C" w:rsidR="00AA6EA8" w:rsidRDefault="00AA6EA8" w:rsidP="00AA6EA8">
      <w:pPr>
        <w:pStyle w:val="Kop3"/>
      </w:pPr>
      <w:bookmarkStart w:id="9" w:name="_Toc126621756"/>
      <w:r>
        <w:lastRenderedPageBreak/>
        <w:t>Hoe zorgen we dat het door cyclisch te werken levend blijft voor alle betrokkenen?</w:t>
      </w:r>
      <w:bookmarkEnd w:id="9"/>
      <w:r>
        <w:t xml:space="preserve"> </w:t>
      </w:r>
    </w:p>
    <w:p w14:paraId="7C7B38E5" w14:textId="77777777" w:rsidR="00AA6EA8" w:rsidRDefault="00AA6EA8" w:rsidP="00AA6EA8">
      <w:pPr>
        <w:pStyle w:val="BasistekstAves"/>
      </w:pPr>
      <w:r>
        <w:t xml:space="preserve">Het veiligheidsbeleid is, naast de gremia genoemd onder e, ook onderwerp van gesprek in de MR, de monitoringrondes door het CvB, de schoolbezoeken door de onderwijskundig medewerker en de gesprekken met de bedrijfsarts. Het </w:t>
      </w:r>
      <w:proofErr w:type="spellStart"/>
      <w:r>
        <w:t>Aves</w:t>
      </w:r>
      <w:proofErr w:type="spellEnd"/>
      <w:r>
        <w:t xml:space="preserve">-beleid wordt cyclisch geëvalueerd.   </w:t>
      </w:r>
    </w:p>
    <w:p w14:paraId="2F7173D7" w14:textId="77777777" w:rsidR="00AA6EA8" w:rsidRDefault="00AA6EA8" w:rsidP="00AA6EA8">
      <w:pPr>
        <w:pStyle w:val="Opsommingteken1eniveauAves"/>
        <w:numPr>
          <w:ilvl w:val="0"/>
          <w:numId w:val="0"/>
        </w:numPr>
        <w:ind w:left="284"/>
      </w:pPr>
    </w:p>
    <w:p w14:paraId="318B3BFC" w14:textId="037913A3" w:rsidR="00AA6EA8" w:rsidRDefault="00AA6EA8" w:rsidP="00AA6EA8">
      <w:pPr>
        <w:pStyle w:val="Kop2"/>
      </w:pPr>
      <w:bookmarkStart w:id="10" w:name="_Toc29981926"/>
      <w:bookmarkStart w:id="11" w:name="_Toc126621757"/>
      <w:r>
        <w:t>Gebouw en omgeving</w:t>
      </w:r>
      <w:bookmarkEnd w:id="10"/>
      <w:bookmarkEnd w:id="11"/>
      <w:r>
        <w:t xml:space="preserve"> </w:t>
      </w:r>
    </w:p>
    <w:p w14:paraId="45890604" w14:textId="77777777" w:rsidR="00AA6EA8" w:rsidRDefault="00AA6EA8" w:rsidP="00AA6EA8">
      <w:pPr>
        <w:pStyle w:val="BasistekstAves"/>
      </w:pPr>
      <w:r>
        <w:t xml:space="preserve">Hierbij kunnen we onderscheiden: </w:t>
      </w:r>
    </w:p>
    <w:p w14:paraId="34B8AEA1" w14:textId="46832B91" w:rsidR="00AA6EA8" w:rsidRDefault="00AA6EA8" w:rsidP="00AA6EA8">
      <w:pPr>
        <w:pStyle w:val="Opsommingteken1eniveauAves"/>
      </w:pPr>
      <w:r>
        <w:t xml:space="preserve">Het schoolgebouw </w:t>
      </w:r>
    </w:p>
    <w:p w14:paraId="2C1034E6" w14:textId="5EC65EC2" w:rsidR="00AA6EA8" w:rsidRDefault="00AA6EA8" w:rsidP="00AA6EA8">
      <w:pPr>
        <w:pStyle w:val="Opsommingteken1eniveauAves"/>
      </w:pPr>
      <w:r>
        <w:t xml:space="preserve">De schoolomgeving </w:t>
      </w:r>
    </w:p>
    <w:p w14:paraId="04CA304D" w14:textId="319B5DEF" w:rsidR="00AA6EA8" w:rsidRDefault="00AA6EA8" w:rsidP="00AA6EA8">
      <w:pPr>
        <w:pStyle w:val="Opsommingteken1eniveauAves"/>
      </w:pPr>
      <w:r>
        <w:t xml:space="preserve">De speeltoestellen </w:t>
      </w:r>
    </w:p>
    <w:p w14:paraId="5BABBE28" w14:textId="306F7490" w:rsidR="00AA6EA8" w:rsidRDefault="00AA6EA8" w:rsidP="00AA6EA8">
      <w:pPr>
        <w:pStyle w:val="Opsommingteken1eniveauAves"/>
        <w:numPr>
          <w:ilvl w:val="0"/>
          <w:numId w:val="0"/>
        </w:numPr>
        <w:ind w:left="284"/>
      </w:pPr>
    </w:p>
    <w:p w14:paraId="66AAE99C" w14:textId="48FA75B3" w:rsidR="00AA6EA8" w:rsidRDefault="00AA6EA8" w:rsidP="00AA6EA8">
      <w:pPr>
        <w:pStyle w:val="Kop3"/>
      </w:pPr>
      <w:bookmarkStart w:id="12" w:name="_Toc126621758"/>
      <w:r>
        <w:t>Het schoolgebouw.</w:t>
      </w:r>
      <w:bookmarkEnd w:id="12"/>
      <w:r>
        <w:t xml:space="preserve"> </w:t>
      </w:r>
    </w:p>
    <w:p w14:paraId="45D0E0C9" w14:textId="77777777" w:rsidR="00AA6EA8" w:rsidRDefault="00AA6EA8" w:rsidP="00AA6EA8">
      <w:pPr>
        <w:pStyle w:val="BasistekstAves"/>
      </w:pPr>
      <w:r>
        <w:t xml:space="preserve">Het gebouw voldoet aan alle wettelijke veiligheidseisen. ’t Onderwijsbureau Meppel ondersteunt </w:t>
      </w:r>
      <w:proofErr w:type="spellStart"/>
      <w:r>
        <w:t>Aves</w:t>
      </w:r>
      <w:proofErr w:type="spellEnd"/>
      <w:r>
        <w:t xml:space="preserve"> daarin en elke 1,5 jaar wordt er een schouw uitgevoerd, de eventuele acties gepland en uitgevoerd. In het gebouw zorgen we voor goedgekeurd en bij de leeftijd/lengte van de kinderen aangepast meubilair en andere hulpmiddelen. Ook de leerkrachten hebben een passende werkplek. Er zijn voldoende bedrijf hulpverleners (</w:t>
      </w:r>
      <w:proofErr w:type="spellStart"/>
      <w:r>
        <w:t>BHV’ers</w:t>
      </w:r>
      <w:proofErr w:type="spellEnd"/>
      <w:r>
        <w:t xml:space="preserve">) die periodiek worden bijgeschoold en elk jaar wordt er een onverwachte ontruiming geoefend en nabesproken. De school ziet er opgeruimd uit en de doorgangen worden vrijgehouden. </w:t>
      </w:r>
    </w:p>
    <w:p w14:paraId="794C540F" w14:textId="41CA7D56" w:rsidR="006B6D6F" w:rsidRDefault="006B6D6F">
      <w:pPr>
        <w:spacing w:line="240" w:lineRule="atLeast"/>
      </w:pPr>
      <w:r>
        <w:br w:type="page"/>
      </w:r>
    </w:p>
    <w:p w14:paraId="10372D21" w14:textId="77777777" w:rsidR="00AA6EA8" w:rsidRDefault="00AA6EA8" w:rsidP="00AA6EA8">
      <w:pPr>
        <w:pStyle w:val="Opsommingteken1eniveauAves"/>
        <w:numPr>
          <w:ilvl w:val="0"/>
          <w:numId w:val="0"/>
        </w:numPr>
        <w:ind w:left="284" w:hanging="284"/>
      </w:pPr>
    </w:p>
    <w:p w14:paraId="0041C9E0" w14:textId="12CFBEE3" w:rsidR="00AA6EA8" w:rsidRDefault="00AA6EA8" w:rsidP="00AA6EA8">
      <w:pPr>
        <w:pStyle w:val="Kop3"/>
      </w:pPr>
      <w:bookmarkStart w:id="13" w:name="_Toc126621759"/>
      <w:r>
        <w:t>De schoolomgeving.</w:t>
      </w:r>
      <w:bookmarkEnd w:id="13"/>
      <w:r>
        <w:t xml:space="preserve"> </w:t>
      </w:r>
    </w:p>
    <w:p w14:paraId="5E2795D3" w14:textId="3C1BAF03" w:rsidR="00BC6F1C" w:rsidRDefault="00BC6F1C" w:rsidP="00AA6EA8">
      <w:pPr>
        <w:pStyle w:val="BasistekstAves"/>
      </w:pPr>
      <w:r>
        <w:t xml:space="preserve">Bij de schoolomgeving denken we aan het schoolplein en de buurt van de school. Het schoolplein voldoet aan de gestelde veiligheidseisen en als er door de kinderen gebruik van wordt gemaakt, is het toezicht als volgt geregeld: Tijdens schooluren is er voortdurend toezicht op het schoolplein </w:t>
      </w:r>
      <w:r w:rsidR="005016D0">
        <w:t>van de leerkracht en/of ander ambulant personeel.</w:t>
      </w:r>
      <w:r>
        <w:t>. Om de kinderen veilig van en naar school te laten komen zijn de volgende afspraken gemaakt: OBS De Regenboog ligt op een veilige plek midden in de wijk zonder gevaarlijke oversteekplekken in de omgeving van de school. Er is tijdens de momenten van brengen en halen éénrichtingsverkeer afgesproken in de straat.</w:t>
      </w:r>
    </w:p>
    <w:p w14:paraId="03A78598" w14:textId="1498926E" w:rsidR="00AA6EA8" w:rsidRPr="005016D0" w:rsidRDefault="006B6D6F" w:rsidP="005016D0">
      <w:pPr>
        <w:spacing w:line="240" w:lineRule="auto"/>
        <w:rPr>
          <w:rFonts w:ascii="Times New Roman" w:hAnsi="Times New Roman" w:cs="Times New Roman"/>
          <w:color w:val="auto"/>
          <w:sz w:val="24"/>
          <w:szCs w:val="24"/>
        </w:rPr>
      </w:pPr>
      <w:r w:rsidRPr="006B6D6F">
        <w:rPr>
          <w:rFonts w:ascii="Times New Roman" w:hAnsi="Times New Roman" w:cs="Times New Roman"/>
          <w:color w:val="auto"/>
          <w:sz w:val="24"/>
          <w:szCs w:val="24"/>
        </w:rPr>
        <w:fldChar w:fldCharType="begin"/>
      </w:r>
      <w:r w:rsidRPr="006B6D6F">
        <w:rPr>
          <w:rFonts w:ascii="Times New Roman" w:hAnsi="Times New Roman" w:cs="Times New Roman"/>
          <w:color w:val="auto"/>
          <w:sz w:val="24"/>
          <w:szCs w:val="24"/>
        </w:rPr>
        <w:instrText xml:space="preserve"> INCLUDEPICTURE "https://www.swsdefloreant.nl/wp-content/uploads/sites/28/2022/09/Veilig_naar_school-724x1024.jpg" \* MERGEFORMATINET </w:instrText>
      </w:r>
      <w:r w:rsidR="00000000">
        <w:rPr>
          <w:rFonts w:ascii="Times New Roman" w:hAnsi="Times New Roman" w:cs="Times New Roman"/>
          <w:color w:val="auto"/>
          <w:sz w:val="24"/>
          <w:szCs w:val="24"/>
        </w:rPr>
        <w:fldChar w:fldCharType="separate"/>
      </w:r>
      <w:r w:rsidRPr="006B6D6F">
        <w:rPr>
          <w:rFonts w:ascii="Times New Roman" w:hAnsi="Times New Roman" w:cs="Times New Roman"/>
          <w:color w:val="auto"/>
          <w:sz w:val="24"/>
          <w:szCs w:val="24"/>
        </w:rPr>
        <w:fldChar w:fldCharType="end"/>
      </w:r>
      <w:r>
        <w:br/>
      </w:r>
    </w:p>
    <w:p w14:paraId="4CBCCD31" w14:textId="055AA7BA" w:rsidR="00AA6EA8" w:rsidRDefault="00AA6EA8" w:rsidP="00AA6EA8">
      <w:pPr>
        <w:pStyle w:val="Kop3"/>
      </w:pPr>
      <w:bookmarkStart w:id="14" w:name="_Toc126621760"/>
      <w:r>
        <w:t>De speeltoestellen.</w:t>
      </w:r>
      <w:bookmarkEnd w:id="14"/>
      <w:r>
        <w:t xml:space="preserve"> </w:t>
      </w:r>
    </w:p>
    <w:p w14:paraId="0218BAC1" w14:textId="77777777" w:rsidR="00AA6EA8" w:rsidRDefault="00AA6EA8" w:rsidP="00AA6EA8">
      <w:pPr>
        <w:pStyle w:val="BasistekstAves"/>
      </w:pPr>
      <w:r>
        <w:t xml:space="preserve">De speeltoestellen voldoen aan de gestelde veiligheidseisen. Als een defect wordt gezien (taak van de pleinwachten) wordt deze vermeld in het logboek. De conciërge zal het euvel zo spoedig mogelijk verhelpen en, indien nodig, wordt het speeltoestel (tijdelijk) verwijderd of afgesloten. Alle buitenspeeltoestellen worden periodiek door de gemeente gekeurd en voor de binnenspeeltoestellen en de verplaatsbare buitenspeeltoestellen (kruiwagens e.d.) heeft </w:t>
      </w:r>
      <w:proofErr w:type="spellStart"/>
      <w:r>
        <w:t>Aves</w:t>
      </w:r>
      <w:proofErr w:type="spellEnd"/>
      <w:r>
        <w:t xml:space="preserve"> twee keurmeesters opgeleid die jaarlijks de scholen bezoeken. Zij leveren de school een logboek </w:t>
      </w:r>
      <w:r w:rsidRPr="00AA6EA8">
        <w:t>met daarin de noodzakelijke reparaties en aanpassingen. De uit te voeren acties worden samen met de acties vanuit RI &amp; E door de directeur met de veiligheidscoördinator en de conciërge besproken</w:t>
      </w:r>
      <w:r>
        <w:t xml:space="preserve"> en gepland. </w:t>
      </w:r>
    </w:p>
    <w:p w14:paraId="09C12B73" w14:textId="01E133C9" w:rsidR="00AA6EA8" w:rsidRDefault="00AA6EA8" w:rsidP="00AA6EA8">
      <w:pPr>
        <w:pStyle w:val="Opsommingteken1eniveauAves"/>
        <w:numPr>
          <w:ilvl w:val="0"/>
          <w:numId w:val="0"/>
        </w:numPr>
        <w:ind w:left="284" w:hanging="284"/>
      </w:pPr>
      <w:r>
        <w:tab/>
        <w:t xml:space="preserve"> </w:t>
      </w:r>
    </w:p>
    <w:p w14:paraId="52AC8A22" w14:textId="280E013E" w:rsidR="00AA6EA8" w:rsidRDefault="00AA6EA8" w:rsidP="00AA6EA8">
      <w:pPr>
        <w:pStyle w:val="Kop2"/>
      </w:pPr>
      <w:bookmarkStart w:id="15" w:name="_Toc29981927"/>
      <w:bookmarkStart w:id="16" w:name="_Toc126621761"/>
      <w:r>
        <w:t>De RI &amp; E</w:t>
      </w:r>
      <w:bookmarkEnd w:id="15"/>
      <w:bookmarkEnd w:id="16"/>
      <w:r>
        <w:t xml:space="preserve"> </w:t>
      </w:r>
    </w:p>
    <w:p w14:paraId="403C2364" w14:textId="77777777" w:rsidR="00AA6EA8" w:rsidRDefault="00AA6EA8" w:rsidP="00AA6EA8">
      <w:pPr>
        <w:pStyle w:val="BasistekstAves"/>
      </w:pPr>
      <w:r>
        <w:t xml:space="preserve">De verplichte Risico Inventarisatie &amp; Evaluatie wordt eenmaal per 4 jaar uitgevoerd met het instrument Arbo-meester. De bedrijfsarts beoordeelt de uitkomsten van de RI &amp; E. De uitkomsten worden vervolgens besproken in het team en de MR.  </w:t>
      </w:r>
    </w:p>
    <w:p w14:paraId="5E269735" w14:textId="47170E86" w:rsidR="002330D2" w:rsidRDefault="00AA6EA8" w:rsidP="00AA6EA8">
      <w:pPr>
        <w:pStyle w:val="BasistekstAves"/>
      </w:pPr>
      <w:r>
        <w:t xml:space="preserve">Dit instrument meet naast de fysieke ook de sociale veiligheid. Daaruit volgt een actiepuntenlijst gevolgd door een meerjarig plan van aanpak. Elk jaar wordt dit plan van aanpak door de directeur met de veiligheidscoördinator en de conciërge besproken. Het nieuwe plan van aanpak voor het dan komende schooljaar wordt met het team besproken. </w:t>
      </w:r>
    </w:p>
    <w:p w14:paraId="425157D2" w14:textId="760FACA9" w:rsidR="00AA6EA8" w:rsidRDefault="00AA6EA8" w:rsidP="00272A90">
      <w:pPr>
        <w:pStyle w:val="BasistekstAves"/>
      </w:pPr>
    </w:p>
    <w:sectPr w:rsidR="00AA6EA8" w:rsidSect="00BF3ADD">
      <w:headerReference w:type="default" r:id="rId19"/>
      <w:pgSz w:w="11906" w:h="16838" w:code="9"/>
      <w:pgMar w:top="3651" w:right="1418" w:bottom="170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545D" w14:textId="77777777" w:rsidR="00814131" w:rsidRDefault="00814131">
      <w:r>
        <w:separator/>
      </w:r>
    </w:p>
  </w:endnote>
  <w:endnote w:type="continuationSeparator" w:id="0">
    <w:p w14:paraId="2BC67C52" w14:textId="77777777" w:rsidR="00814131" w:rsidRDefault="0081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50FA" w14:textId="77777777" w:rsidR="006B6D6F" w:rsidRDefault="006B6D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78" w:rightFromText="31678" w:vertAnchor="page" w:horzAnchor="margin" w:tblpY="16314"/>
      <w:tblW w:w="0" w:type="auto"/>
      <w:tblLayout w:type="fixed"/>
      <w:tblCellMar>
        <w:left w:w="0" w:type="dxa"/>
        <w:right w:w="0" w:type="dxa"/>
      </w:tblCellMar>
      <w:tblLook w:val="04A0" w:firstRow="1" w:lastRow="0" w:firstColumn="1" w:lastColumn="0" w:noHBand="0" w:noVBand="1"/>
    </w:tblPr>
    <w:tblGrid>
      <w:gridCol w:w="4252"/>
      <w:gridCol w:w="567"/>
    </w:tblGrid>
    <w:tr w:rsidR="0068271D" w:rsidRPr="004044EC" w14:paraId="47D74C88" w14:textId="77777777" w:rsidTr="00A94058">
      <w:trPr>
        <w:trHeight w:hRule="exact" w:val="260"/>
      </w:trPr>
      <w:tc>
        <w:tcPr>
          <w:tcW w:w="4252" w:type="dxa"/>
          <w:shd w:val="clear" w:color="auto" w:fill="auto"/>
        </w:tcPr>
        <w:p w14:paraId="06FD5517" w14:textId="07C81A26" w:rsidR="0068271D" w:rsidRPr="004044EC" w:rsidRDefault="00000000" w:rsidP="00A94058">
          <w:pPr>
            <w:pStyle w:val="VoettekstAves"/>
          </w:pPr>
          <w:sdt>
            <w:sdtPr>
              <w:tag w:val="Werkveld"/>
              <w:id w:val="-1483453833"/>
              <w:dataBinding w:prefixMappings="xmlns:ns0='http://www.joulesunlimited.com/ccmappings' " w:xpath="/ns0:ju[1]/ns0:Werkveld[1]" w:storeItemID="{A99D3857-909C-4EAD-BC95-EF43C9E5FC55}"/>
              <w:date>
                <w:dateFormat w:val="d MMMM yyyy"/>
                <w:lid w:val="nl-NL"/>
                <w:storeMappedDataAs w:val="dateTime"/>
                <w:calendar w:val="gregorian"/>
              </w:date>
            </w:sdtPr>
            <w:sdtContent>
              <w:r w:rsidR="00AF5FE3">
                <w:t>F. Soeter  Regenboog</w:t>
              </w:r>
            </w:sdtContent>
          </w:sdt>
          <w:r w:rsidR="0068271D" w:rsidRPr="004044EC">
            <w:t>/</w:t>
          </w:r>
          <w:sdt>
            <w:sdtPr>
              <w:tag w:val="Nummer beleid"/>
              <w:id w:val="56753067"/>
              <w:dataBinding w:prefixMappings="xmlns:ns0='http://www.joulesunlimited.com/ccmappings' " w:xpath="/ns0:ju[1]/ns0:Nummer_20_beleid[1]" w:storeItemID="{A99D3857-909C-4EAD-BC95-EF43C9E5FC55}"/>
              <w:text/>
            </w:sdtPr>
            <w:sdtContent>
              <w:r w:rsidR="001B60D3">
                <w:t>Versie 1.0</w:t>
              </w:r>
            </w:sdtContent>
          </w:sdt>
          <w:r w:rsidR="0068271D">
            <w:t xml:space="preserve"> </w:t>
          </w:r>
          <w:sdt>
            <w:sdtPr>
              <w:tag w:val="Titel"/>
              <w:id w:val="1071394019"/>
              <w:dataBinding w:prefixMappings="xmlns:ns0='http://www.joulesunlimited.com/ccmappings' " w:xpath="/ns0:ju[1]/ns0:Titel[1]" w:storeItemID="{A99D3857-909C-4EAD-BC95-EF43C9E5FC55}"/>
              <w:text/>
            </w:sdtPr>
            <w:sdtContent>
              <w:r w:rsidR="00AA6EA8">
                <w:t>Veiligheidsplan</w:t>
              </w:r>
            </w:sdtContent>
          </w:sdt>
        </w:p>
      </w:tc>
      <w:tc>
        <w:tcPr>
          <w:tcW w:w="567" w:type="dxa"/>
          <w:shd w:val="clear" w:color="auto" w:fill="auto"/>
        </w:tcPr>
        <w:p w14:paraId="3FB61884" w14:textId="77777777" w:rsidR="0068271D" w:rsidRPr="004044EC" w:rsidRDefault="00BE2A31" w:rsidP="00A94058">
          <w:pPr>
            <w:pStyle w:val="PaginanummerAves"/>
          </w:pPr>
          <w:r>
            <w:fldChar w:fldCharType="begin"/>
          </w:r>
          <w:r>
            <w:instrText>page</w:instrText>
          </w:r>
          <w:r>
            <w:fldChar w:fldCharType="separate"/>
          </w:r>
          <w:r w:rsidR="007A6FE2">
            <w:t>3</w:t>
          </w:r>
          <w:r>
            <w:fldChar w:fldCharType="end"/>
          </w:r>
        </w:p>
      </w:tc>
    </w:tr>
  </w:tbl>
  <w:p w14:paraId="299FC94F" w14:textId="77777777" w:rsidR="00182F7B" w:rsidRDefault="00182F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78" w:rightFromText="31678" w:vertAnchor="page" w:horzAnchor="margin" w:tblpY="16314"/>
      <w:tblW w:w="0" w:type="auto"/>
      <w:tblLayout w:type="fixed"/>
      <w:tblCellMar>
        <w:left w:w="0" w:type="dxa"/>
        <w:right w:w="0" w:type="dxa"/>
      </w:tblCellMar>
      <w:tblLook w:val="04A0" w:firstRow="1" w:lastRow="0" w:firstColumn="1" w:lastColumn="0" w:noHBand="0" w:noVBand="1"/>
    </w:tblPr>
    <w:tblGrid>
      <w:gridCol w:w="4252"/>
    </w:tblGrid>
    <w:tr w:rsidR="0098427B" w:rsidRPr="004044EC" w14:paraId="394BB09D" w14:textId="77777777" w:rsidTr="00A94058">
      <w:trPr>
        <w:trHeight w:hRule="exact" w:val="260"/>
      </w:trPr>
      <w:tc>
        <w:tcPr>
          <w:tcW w:w="4252" w:type="dxa"/>
          <w:shd w:val="clear" w:color="auto" w:fill="auto"/>
        </w:tcPr>
        <w:p w14:paraId="68344BC5" w14:textId="116DE581" w:rsidR="0098427B" w:rsidRPr="004044EC" w:rsidRDefault="00000000" w:rsidP="00A94058">
          <w:pPr>
            <w:pStyle w:val="VoettekstAves"/>
          </w:pPr>
          <w:sdt>
            <w:sdtPr>
              <w:tag w:val="Werkveld"/>
              <w:id w:val="1067463082"/>
              <w:dataBinding w:prefixMappings="xmlns:ns0='http://www.joulesunlimited.com/ccmappings' " w:xpath="/ns0:ju[1]/ns0:Werkveld[1]" w:storeItemID="{A99D3857-909C-4EAD-BC95-EF43C9E5FC55}"/>
              <w:date>
                <w:dateFormat w:val="d MMMM yyyy"/>
                <w:lid w:val="nl-NL"/>
                <w:storeMappedDataAs w:val="dateTime"/>
                <w:calendar w:val="gregorian"/>
              </w:date>
            </w:sdtPr>
            <w:sdtContent>
              <w:r w:rsidR="00AF5FE3">
                <w:t>F. Soeter  Regenboog</w:t>
              </w:r>
            </w:sdtContent>
          </w:sdt>
          <w:r w:rsidR="0098427B" w:rsidRPr="004044EC">
            <w:t>/</w:t>
          </w:r>
          <w:sdt>
            <w:sdtPr>
              <w:tag w:val="Nummer beleid"/>
              <w:id w:val="-1541740222"/>
              <w:dataBinding w:prefixMappings="xmlns:ns0='http://www.joulesunlimited.com/ccmappings' " w:xpath="/ns0:ju[1]/ns0:Nummer_20_beleid[1]" w:storeItemID="{A99D3857-909C-4EAD-BC95-EF43C9E5FC55}"/>
              <w:text/>
            </w:sdtPr>
            <w:sdtContent>
              <w:r w:rsidR="001B60D3">
                <w:t>Versie 1.0</w:t>
              </w:r>
            </w:sdtContent>
          </w:sdt>
          <w:r w:rsidR="0098427B">
            <w:t xml:space="preserve"> </w:t>
          </w:r>
          <w:sdt>
            <w:sdtPr>
              <w:tag w:val="Titel"/>
              <w:id w:val="-104430025"/>
              <w:dataBinding w:prefixMappings="xmlns:ns0='http://www.joulesunlimited.com/ccmappings' " w:xpath="/ns0:ju[1]/ns0:Titel[1]" w:storeItemID="{A99D3857-909C-4EAD-BC95-EF43C9E5FC55}"/>
              <w:text/>
            </w:sdtPr>
            <w:sdtContent>
              <w:r w:rsidR="00AA6EA8">
                <w:t>Veiligheidsplan</w:t>
              </w:r>
            </w:sdtContent>
          </w:sdt>
        </w:p>
      </w:tc>
    </w:tr>
  </w:tbl>
  <w:p w14:paraId="27C34E07" w14:textId="77777777" w:rsidR="00182F7B" w:rsidRDefault="00182F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F8A0" w14:textId="77777777" w:rsidR="00814131" w:rsidRDefault="00814131">
      <w:r>
        <w:separator/>
      </w:r>
    </w:p>
  </w:footnote>
  <w:footnote w:type="continuationSeparator" w:id="0">
    <w:p w14:paraId="7FB6314C" w14:textId="77777777" w:rsidR="00814131" w:rsidRDefault="0081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8A38" w14:textId="77777777" w:rsidR="006B6D6F" w:rsidRDefault="006B6D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8608" w14:textId="77777777" w:rsidR="001D6007" w:rsidRDefault="001D6007">
    <w:pPr>
      <w:pStyle w:val="Koptekst"/>
    </w:pPr>
  </w:p>
  <w:tbl>
    <w:tblPr>
      <w:tblpPr w:leftFromText="31680" w:rightFromText="31680" w:vertAnchor="page" w:horzAnchor="margin" w:tblpXSpec="right" w:tblpY="2185"/>
      <w:tblW w:w="0" w:type="auto"/>
      <w:tblLayout w:type="fixed"/>
      <w:tblCellMar>
        <w:left w:w="0" w:type="dxa"/>
        <w:right w:w="0" w:type="dxa"/>
      </w:tblCellMar>
      <w:tblLook w:val="04A0" w:firstRow="1" w:lastRow="0" w:firstColumn="1" w:lastColumn="0" w:noHBand="0" w:noVBand="1"/>
    </w:tblPr>
    <w:tblGrid>
      <w:gridCol w:w="2098"/>
    </w:tblGrid>
    <w:tr w:rsidR="00182F7B" w:rsidRPr="00480488" w14:paraId="0509CF47" w14:textId="77777777" w:rsidTr="009C3B4C">
      <w:trPr>
        <w:trHeight w:hRule="exact" w:val="288"/>
      </w:trPr>
      <w:tc>
        <w:tcPr>
          <w:tcW w:w="2098" w:type="dxa"/>
          <w:shd w:val="clear" w:color="auto" w:fill="auto"/>
        </w:tcPr>
        <w:p w14:paraId="06DDC637" w14:textId="5E513B5B" w:rsidR="00182F7B" w:rsidRPr="00182F7B" w:rsidRDefault="00000000" w:rsidP="00182F7B">
          <w:pPr>
            <w:pStyle w:val="NummerbeleidAves"/>
          </w:pPr>
          <w:sdt>
            <w:sdtPr>
              <w:tag w:val="Nummer beleid"/>
              <w:id w:val="457922095"/>
              <w:placeholder>
                <w:docPart w:val="A39329EDB1454318925B9A2715A5E91A"/>
              </w:placeholder>
              <w:dataBinding w:prefixMappings="xmlns:ns0='http://www.joulesunlimited.com/ccmappings' " w:xpath="/ns0:ju[1]/ns0:Nummer_20_beleid[1]" w:storeItemID="{A99D3857-909C-4EAD-BC95-EF43C9E5FC55}"/>
              <w:text/>
            </w:sdtPr>
            <w:sdtContent>
              <w:r w:rsidR="001B60D3">
                <w:t>Versie 1.0</w:t>
              </w:r>
            </w:sdtContent>
          </w:sdt>
        </w:p>
      </w:tc>
    </w:tr>
  </w:tbl>
  <w:p w14:paraId="6461791C" w14:textId="77777777" w:rsidR="00591133" w:rsidRDefault="004C3A61" w:rsidP="00636704">
    <w:pPr>
      <w:pStyle w:val="Koptekst"/>
    </w:pPr>
    <w:r>
      <w:rPr>
        <w:noProof/>
      </w:rPr>
      <mc:AlternateContent>
        <mc:Choice Requires="wpc">
          <w:drawing>
            <wp:anchor distT="0" distB="0" distL="114300" distR="114300" simplePos="0" relativeHeight="251662336" behindDoc="1" locked="0" layoutInCell="1" allowOverlap="1" wp14:anchorId="4171B442" wp14:editId="421D3213">
              <wp:simplePos x="0" y="0"/>
              <wp:positionH relativeFrom="rightMargin">
                <wp:align>right</wp:align>
              </wp:positionH>
              <wp:positionV relativeFrom="page">
                <wp:align>bottom</wp:align>
              </wp:positionV>
              <wp:extent cx="3728720" cy="1555115"/>
              <wp:effectExtent l="0" t="0" r="5080" b="6985"/>
              <wp:wrapNone/>
              <wp:docPr id="11" name="JE1901091714Ju beleidsplan p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wps:cNvSpPr>
                      <wps:spPr bwMode="auto">
                        <a:xfrm>
                          <a:off x="2222435" y="443230"/>
                          <a:ext cx="1507490" cy="1111885"/>
                        </a:xfrm>
                        <a:custGeom>
                          <a:avLst/>
                          <a:gdLst>
                            <a:gd name="T0" fmla="*/ 3486 w 4746"/>
                            <a:gd name="T1" fmla="*/ 0 h 3505"/>
                            <a:gd name="T2" fmla="*/ 0 w 4746"/>
                            <a:gd name="T3" fmla="*/ 3486 h 3505"/>
                            <a:gd name="T4" fmla="*/ 0 w 4746"/>
                            <a:gd name="T5" fmla="*/ 3505 h 3505"/>
                            <a:gd name="T6" fmla="*/ 4746 w 4746"/>
                            <a:gd name="T7" fmla="*/ 3505 h 3505"/>
                            <a:gd name="T8" fmla="*/ 4746 w 4746"/>
                            <a:gd name="T9" fmla="*/ 234 h 3505"/>
                            <a:gd name="T10" fmla="*/ 3486 w 4746"/>
                            <a:gd name="T11" fmla="*/ 0 h 3505"/>
                          </a:gdLst>
                          <a:ahLst/>
                          <a:cxnLst>
                            <a:cxn ang="0">
                              <a:pos x="T0" y="T1"/>
                            </a:cxn>
                            <a:cxn ang="0">
                              <a:pos x="T2" y="T3"/>
                            </a:cxn>
                            <a:cxn ang="0">
                              <a:pos x="T4" y="T5"/>
                            </a:cxn>
                            <a:cxn ang="0">
                              <a:pos x="T6" y="T7"/>
                            </a:cxn>
                            <a:cxn ang="0">
                              <a:pos x="T8" y="T9"/>
                            </a:cxn>
                            <a:cxn ang="0">
                              <a:pos x="T10" y="T11"/>
                            </a:cxn>
                          </a:cxnLst>
                          <a:rect l="0" t="0" r="r" b="b"/>
                          <a:pathLst>
                            <a:path w="4746" h="3505">
                              <a:moveTo>
                                <a:pt x="3486" y="0"/>
                              </a:moveTo>
                              <a:cubicBezTo>
                                <a:pt x="1561" y="0"/>
                                <a:pt x="0" y="1561"/>
                                <a:pt x="0" y="3486"/>
                              </a:cubicBezTo>
                              <a:cubicBezTo>
                                <a:pt x="0" y="3492"/>
                                <a:pt x="0" y="3498"/>
                                <a:pt x="0" y="3505"/>
                              </a:cubicBezTo>
                              <a:cubicBezTo>
                                <a:pt x="4746" y="3505"/>
                                <a:pt x="4746" y="3505"/>
                                <a:pt x="4746" y="3505"/>
                              </a:cubicBezTo>
                              <a:cubicBezTo>
                                <a:pt x="4746" y="234"/>
                                <a:pt x="4746" y="234"/>
                                <a:pt x="4746" y="234"/>
                              </a:cubicBezTo>
                              <a:cubicBezTo>
                                <a:pt x="4355" y="83"/>
                                <a:pt x="3930" y="0"/>
                                <a:pt x="3486" y="0"/>
                              </a:cubicBezTo>
                              <a:close/>
                            </a:path>
                          </a:pathLst>
                        </a:custGeom>
                        <a:blipFill>
                          <a:blip r:embed="rId1"/>
                          <a:stretch>
                            <a:fillRect/>
                          </a:stretch>
                        </a:blipFill>
                        <a:ln>
                          <a:noFill/>
                        </a:ln>
                      </wps:spPr>
                      <wps:bodyPr rot="0" vert="horz" wrap="square" lIns="91440" tIns="45720" rIns="91440" bIns="45720" anchor="t" anchorCtr="0" upright="1">
                        <a:noAutofit/>
                      </wps:bodyPr>
                    </wps:wsp>
                    <wps:wsp>
                      <wps:cNvPr id="9" name="Freeform 5"/>
                      <wps:cNvSpPr>
                        <a:spLocks/>
                      </wps:cNvSpPr>
                      <wps:spPr bwMode="auto">
                        <a:xfrm>
                          <a:off x="299020" y="1033145"/>
                          <a:ext cx="1957705" cy="521970"/>
                        </a:xfrm>
                        <a:custGeom>
                          <a:avLst/>
                          <a:gdLst>
                            <a:gd name="T0" fmla="*/ 6082 w 6167"/>
                            <a:gd name="T1" fmla="*/ 1646 h 1646"/>
                            <a:gd name="T2" fmla="*/ 6084 w 6167"/>
                            <a:gd name="T3" fmla="*/ 1627 h 1646"/>
                            <a:gd name="T4" fmla="*/ 6167 w 6167"/>
                            <a:gd name="T5" fmla="*/ 807 h 1646"/>
                            <a:gd name="T6" fmla="*/ 6146 w 6167"/>
                            <a:gd name="T7" fmla="*/ 793 h 1646"/>
                            <a:gd name="T8" fmla="*/ 3548 w 6167"/>
                            <a:gd name="T9" fmla="*/ 0 h 1646"/>
                            <a:gd name="T10" fmla="*/ 0 w 6167"/>
                            <a:gd name="T11" fmla="*/ 1646 h 1646"/>
                            <a:gd name="T12" fmla="*/ 6082 w 6167"/>
                            <a:gd name="T13" fmla="*/ 1646 h 1646"/>
                          </a:gdLst>
                          <a:ahLst/>
                          <a:cxnLst>
                            <a:cxn ang="0">
                              <a:pos x="T0" y="T1"/>
                            </a:cxn>
                            <a:cxn ang="0">
                              <a:pos x="T2" y="T3"/>
                            </a:cxn>
                            <a:cxn ang="0">
                              <a:pos x="T4" y="T5"/>
                            </a:cxn>
                            <a:cxn ang="0">
                              <a:pos x="T6" y="T7"/>
                            </a:cxn>
                            <a:cxn ang="0">
                              <a:pos x="T8" y="T9"/>
                            </a:cxn>
                            <a:cxn ang="0">
                              <a:pos x="T10" y="T11"/>
                            </a:cxn>
                            <a:cxn ang="0">
                              <a:pos x="T12" y="T13"/>
                            </a:cxn>
                          </a:cxnLst>
                          <a:rect l="0" t="0" r="r" b="b"/>
                          <a:pathLst>
                            <a:path w="6167" h="1646">
                              <a:moveTo>
                                <a:pt x="6082" y="1646"/>
                              </a:moveTo>
                              <a:cubicBezTo>
                                <a:pt x="6082" y="1639"/>
                                <a:pt x="6084" y="1633"/>
                                <a:pt x="6084" y="1627"/>
                              </a:cubicBezTo>
                              <a:cubicBezTo>
                                <a:pt x="6084" y="1342"/>
                                <a:pt x="6103" y="1072"/>
                                <a:pt x="6167" y="807"/>
                              </a:cubicBezTo>
                              <a:cubicBezTo>
                                <a:pt x="6163" y="805"/>
                                <a:pt x="6149" y="795"/>
                                <a:pt x="6146" y="793"/>
                              </a:cubicBezTo>
                              <a:cubicBezTo>
                                <a:pt x="5404" y="292"/>
                                <a:pt x="4510" y="0"/>
                                <a:pt x="3548" y="0"/>
                              </a:cubicBezTo>
                              <a:cubicBezTo>
                                <a:pt x="2126" y="0"/>
                                <a:pt x="853" y="639"/>
                                <a:pt x="0" y="1646"/>
                              </a:cubicBezTo>
                              <a:lnTo>
                                <a:pt x="6082" y="1646"/>
                              </a:lnTo>
                              <a:close/>
                            </a:path>
                          </a:pathLst>
                        </a:custGeom>
                        <a:solidFill>
                          <a:srgbClr val="009E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2222435" y="1287145"/>
                          <a:ext cx="329565" cy="267970"/>
                        </a:xfrm>
                        <a:custGeom>
                          <a:avLst/>
                          <a:gdLst>
                            <a:gd name="T0" fmla="*/ 98 w 1038"/>
                            <a:gd name="T1" fmla="*/ 0 h 845"/>
                            <a:gd name="T2" fmla="*/ 0 w 1038"/>
                            <a:gd name="T3" fmla="*/ 826 h 845"/>
                            <a:gd name="T4" fmla="*/ 0 w 1038"/>
                            <a:gd name="T5" fmla="*/ 826 h 845"/>
                            <a:gd name="T6" fmla="*/ 0 w 1038"/>
                            <a:gd name="T7" fmla="*/ 845 h 845"/>
                            <a:gd name="T8" fmla="*/ 1038 w 1038"/>
                            <a:gd name="T9" fmla="*/ 845 h 845"/>
                            <a:gd name="T10" fmla="*/ 98 w 1038"/>
                            <a:gd name="T11" fmla="*/ 0 h 845"/>
                          </a:gdLst>
                          <a:ahLst/>
                          <a:cxnLst>
                            <a:cxn ang="0">
                              <a:pos x="T0" y="T1"/>
                            </a:cxn>
                            <a:cxn ang="0">
                              <a:pos x="T2" y="T3"/>
                            </a:cxn>
                            <a:cxn ang="0">
                              <a:pos x="T4" y="T5"/>
                            </a:cxn>
                            <a:cxn ang="0">
                              <a:pos x="T6" y="T7"/>
                            </a:cxn>
                            <a:cxn ang="0">
                              <a:pos x="T8" y="T9"/>
                            </a:cxn>
                            <a:cxn ang="0">
                              <a:pos x="T10" y="T11"/>
                            </a:cxn>
                          </a:cxnLst>
                          <a:rect l="0" t="0" r="r" b="b"/>
                          <a:pathLst>
                            <a:path w="1038" h="845">
                              <a:moveTo>
                                <a:pt x="98" y="0"/>
                              </a:moveTo>
                              <a:cubicBezTo>
                                <a:pt x="34" y="265"/>
                                <a:pt x="0" y="541"/>
                                <a:pt x="0" y="826"/>
                              </a:cubicBezTo>
                              <a:cubicBezTo>
                                <a:pt x="0" y="826"/>
                                <a:pt x="0" y="826"/>
                                <a:pt x="0" y="826"/>
                              </a:cubicBezTo>
                              <a:cubicBezTo>
                                <a:pt x="0" y="832"/>
                                <a:pt x="0" y="838"/>
                                <a:pt x="0" y="845"/>
                              </a:cubicBezTo>
                              <a:cubicBezTo>
                                <a:pt x="1038" y="845"/>
                                <a:pt x="1038" y="845"/>
                                <a:pt x="1038" y="845"/>
                              </a:cubicBezTo>
                              <a:cubicBezTo>
                                <a:pt x="765" y="522"/>
                                <a:pt x="449" y="238"/>
                                <a:pt x="98" y="0"/>
                              </a:cubicBezTo>
                            </a:path>
                          </a:pathLst>
                        </a:custGeom>
                        <a:blipFill>
                          <a:blip r:embed="rId2"/>
                          <a:stretch>
                            <a:fillRect/>
                          </a:stretch>
                        </a:blip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8D4A27" id="JE1901091714Ju beleidsplan p2.emf" o:spid="_x0000_s1026" editas="canvas" style="position:absolute;margin-left:242.4pt;margin-top:0;width:293.6pt;height:122.45pt;z-index:-251654144;mso-position-horizontal:right;mso-position-horizontal-relative:right-margin-area;mso-position-vertical:bottom;mso-position-vertical-relative:page" coordsize="37287,15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&#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287;height:15551;visibility:visible;mso-wrap-style:square">
                <v:fill o:detectmouseclick="t"/>
                <v:path o:connecttype="none"/>
              </v:shape>
              <v:shape id="Freeform 4" o:spid="_x0000_s1028" style="position:absolute;left:22224;top:4432;width:15075;height:11119;visibility:visible;mso-wrap-style:square;v-text-anchor:top" coordsize="4746,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" path="m3486,c1561,,,1561,,3486v,6,,12,,19c4746,3505,4746,3505,4746,3505v,-3271,,-3271,,-3271c4355,83,3930,,3486,xe" stroked="f">
                <v:fill r:id="rId3" o:title="" recolor="t" rotate="t" type="frame"/>
                <v:path arrowok="t" o:connecttype="custom" o:connectlocs="1107271,0;0,1105858;0,1111885;1507490,1111885;1507490,74231;1107271,0" o:connectangles="0,0,0,0,0,0"/>
              </v:shape>
              <v:shape id="Freeform 5" o:spid="_x0000_s1029" style="position:absolute;left:2990;top:10331;width:19577;height:5220;visibility:visible;mso-wrap-style:square;v-text-anchor:top" coordsize="6167,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" path="m6082,1646v,-7,2,-13,2,-19c6084,1342,6103,1072,6167,807v-4,-2,-18,-12,-21,-14c5404,292,4510,,3548,,2126,,853,639,,1646r6082,xe" fillcolor="#009ee2" stroked="f">
                <v:path arrowok="t" o:connecttype="custom" o:connectlocs="1930722,521970;1931357,515945;1957705,255911;1951039,251472;1126307,0;0,521970;1930722,521970" o:connectangles="0,0,0,0,0,0,0"/>
              </v:shape>
              <v:shape id="Freeform 6" o:spid="_x0000_s1030" style="position:absolute;left:22224;top:12871;width:3296;height:2680;visibility:visible;mso-wrap-style:square;v-text-anchor:top" coordsize="103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" path="m98,c34,265,,541,,826v,,,,,c,832,,838,,845v1038,,1038,,1038,c765,522,449,238,98,e" stroked="f">
                <v:fill r:id="rId4" o:title="" recolor="t" rotate="t" type="frame"/>
                <v:path arrowok="t" o:connecttype="custom" o:connectlocs="31115,0;0,261945;0,261945;0,267970;329565,267970;31115,0" o:connectangles="0,0,0,0,0,0"/>
              </v:shape>
              <w10:wrap anchorx="margin" anchory="page"/>
            </v:group>
          </w:pict>
        </mc:Fallback>
      </mc:AlternateContent>
    </w:r>
    <w:r>
      <w:rPr>
        <w:noProof/>
      </w:rPr>
      <mc:AlternateContent>
        <mc:Choice Requires="wpc">
          <w:drawing>
            <wp:anchor distT="0" distB="0" distL="114300" distR="114300" simplePos="0" relativeHeight="251663360" behindDoc="1" locked="0" layoutInCell="0" allowOverlap="1" wp14:anchorId="7516E488" wp14:editId="0A4A2940">
              <wp:simplePos x="0" y="0"/>
              <wp:positionH relativeFrom="page">
                <wp:posOffset>0</wp:posOffset>
              </wp:positionH>
              <wp:positionV relativeFrom="page">
                <wp:posOffset>0</wp:posOffset>
              </wp:positionV>
              <wp:extent cx="3130063" cy="1677670"/>
              <wp:effectExtent l="0" t="0" r="0" b="0"/>
              <wp:wrapNone/>
              <wp:docPr id="21" name="JE1901081640JU Brief head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4"/>
                      <wps:cNvSpPr>
                        <a:spLocks/>
                      </wps:cNvSpPr>
                      <wps:spPr bwMode="auto">
                        <a:xfrm>
                          <a:off x="892810" y="490855"/>
                          <a:ext cx="742315" cy="885190"/>
                        </a:xfrm>
                        <a:custGeom>
                          <a:avLst/>
                          <a:gdLst>
                            <a:gd name="T0" fmla="*/ 2338 w 2338"/>
                            <a:gd name="T1" fmla="*/ 366 h 2792"/>
                            <a:gd name="T2" fmla="*/ 1396 w 2338"/>
                            <a:gd name="T3" fmla="*/ 0 h 2792"/>
                            <a:gd name="T4" fmla="*/ 0 w 2338"/>
                            <a:gd name="T5" fmla="*/ 1396 h 2792"/>
                            <a:gd name="T6" fmla="*/ 1396 w 2338"/>
                            <a:gd name="T7" fmla="*/ 2792 h 2792"/>
                            <a:gd name="T8" fmla="*/ 2302 w 2338"/>
                            <a:gd name="T9" fmla="*/ 2458 h 2792"/>
                            <a:gd name="T10" fmla="*/ 1997 w 2338"/>
                            <a:gd name="T11" fmla="*/ 1437 h 2792"/>
                            <a:gd name="T12" fmla="*/ 2338 w 2338"/>
                            <a:gd name="T13" fmla="*/ 366 h 2792"/>
                          </a:gdLst>
                          <a:ahLst/>
                          <a:cxnLst>
                            <a:cxn ang="0">
                              <a:pos x="T0" y="T1"/>
                            </a:cxn>
                            <a:cxn ang="0">
                              <a:pos x="T2" y="T3"/>
                            </a:cxn>
                            <a:cxn ang="0">
                              <a:pos x="T4" y="T5"/>
                            </a:cxn>
                            <a:cxn ang="0">
                              <a:pos x="T6" y="T7"/>
                            </a:cxn>
                            <a:cxn ang="0">
                              <a:pos x="T8" y="T9"/>
                            </a:cxn>
                            <a:cxn ang="0">
                              <a:pos x="T10" y="T11"/>
                            </a:cxn>
                            <a:cxn ang="0">
                              <a:pos x="T12" y="T13"/>
                            </a:cxn>
                          </a:cxnLst>
                          <a:rect l="0" t="0" r="r" b="b"/>
                          <a:pathLst>
                            <a:path w="2338" h="2792">
                              <a:moveTo>
                                <a:pt x="2338" y="366"/>
                              </a:moveTo>
                              <a:cubicBezTo>
                                <a:pt x="2090" y="140"/>
                                <a:pt x="1758" y="0"/>
                                <a:pt x="1396" y="0"/>
                              </a:cubicBezTo>
                              <a:cubicBezTo>
                                <a:pt x="625" y="0"/>
                                <a:pt x="0" y="625"/>
                                <a:pt x="0" y="1396"/>
                              </a:cubicBezTo>
                              <a:cubicBezTo>
                                <a:pt x="0" y="2167"/>
                                <a:pt x="625" y="2792"/>
                                <a:pt x="1396" y="2792"/>
                              </a:cubicBezTo>
                              <a:cubicBezTo>
                                <a:pt x="1740" y="2792"/>
                                <a:pt x="2059" y="2664"/>
                                <a:pt x="2302" y="2458"/>
                              </a:cubicBezTo>
                              <a:cubicBezTo>
                                <a:pt x="2109" y="2165"/>
                                <a:pt x="1997" y="1814"/>
                                <a:pt x="1997" y="1437"/>
                              </a:cubicBezTo>
                              <a:cubicBezTo>
                                <a:pt x="1997" y="1036"/>
                                <a:pt x="2122" y="669"/>
                                <a:pt x="2338" y="366"/>
                              </a:cubicBezTo>
                              <a:close/>
                            </a:path>
                          </a:pathLst>
                        </a:custGeom>
                        <a:blipFill>
                          <a:blip r:embed="rId5"/>
                          <a:stretch>
                            <a:fillRect/>
                          </a:stretch>
                        </a:blipFill>
                        <a:ln>
                          <a:noFill/>
                        </a:ln>
                      </wps:spPr>
                      <wps:bodyPr rot="0" vert="horz" wrap="square" lIns="91440" tIns="45720" rIns="91440" bIns="45720" anchor="t" anchorCtr="0" upright="1">
                        <a:noAutofit/>
                      </wps:bodyPr>
                    </wps:wsp>
                    <wps:wsp>
                      <wps:cNvPr id="17" name="Freeform 5"/>
                      <wps:cNvSpPr>
                        <a:spLocks/>
                      </wps:cNvSpPr>
                      <wps:spPr bwMode="auto">
                        <a:xfrm>
                          <a:off x="1621790" y="359410"/>
                          <a:ext cx="1080135" cy="1175385"/>
                        </a:xfrm>
                        <a:custGeom>
                          <a:avLst/>
                          <a:gdLst>
                            <a:gd name="T0" fmla="*/ 1549 w 3402"/>
                            <a:gd name="T1" fmla="*/ 3706 h 3706"/>
                            <a:gd name="T2" fmla="*/ 0 w 3402"/>
                            <a:gd name="T3" fmla="*/ 2872 h 3706"/>
                            <a:gd name="T4" fmla="*/ 490 w 3402"/>
                            <a:gd name="T5" fmla="*/ 1810 h 3706"/>
                            <a:gd name="T6" fmla="*/ 34 w 3402"/>
                            <a:gd name="T7" fmla="*/ 784 h 3706"/>
                            <a:gd name="T8" fmla="*/ 1549 w 3402"/>
                            <a:gd name="T9" fmla="*/ 0 h 3706"/>
                            <a:gd name="T10" fmla="*/ 3402 w 3402"/>
                            <a:gd name="T11" fmla="*/ 1853 h 3706"/>
                            <a:gd name="T12" fmla="*/ 1549 w 3402"/>
                            <a:gd name="T13" fmla="*/ 3706 h 3706"/>
                          </a:gdLst>
                          <a:ahLst/>
                          <a:cxnLst>
                            <a:cxn ang="0">
                              <a:pos x="T0" y="T1"/>
                            </a:cxn>
                            <a:cxn ang="0">
                              <a:pos x="T2" y="T3"/>
                            </a:cxn>
                            <a:cxn ang="0">
                              <a:pos x="T4" y="T5"/>
                            </a:cxn>
                            <a:cxn ang="0">
                              <a:pos x="T6" y="T7"/>
                            </a:cxn>
                            <a:cxn ang="0">
                              <a:pos x="T8" y="T9"/>
                            </a:cxn>
                            <a:cxn ang="0">
                              <a:pos x="T10" y="T11"/>
                            </a:cxn>
                            <a:cxn ang="0">
                              <a:pos x="T12" y="T13"/>
                            </a:cxn>
                          </a:cxnLst>
                          <a:rect l="0" t="0" r="r" b="b"/>
                          <a:pathLst>
                            <a:path w="3402" h="3706">
                              <a:moveTo>
                                <a:pt x="1549" y="3706"/>
                              </a:moveTo>
                              <a:cubicBezTo>
                                <a:pt x="903" y="3706"/>
                                <a:pt x="332" y="3373"/>
                                <a:pt x="0" y="2872"/>
                              </a:cubicBezTo>
                              <a:cubicBezTo>
                                <a:pt x="302" y="2616"/>
                                <a:pt x="490" y="2237"/>
                                <a:pt x="490" y="1810"/>
                              </a:cubicBezTo>
                              <a:cubicBezTo>
                                <a:pt x="490" y="1401"/>
                                <a:pt x="314" y="1040"/>
                                <a:pt x="34" y="784"/>
                              </a:cubicBezTo>
                              <a:cubicBezTo>
                                <a:pt x="370" y="313"/>
                                <a:pt x="926" y="0"/>
                                <a:pt x="1549" y="0"/>
                              </a:cubicBezTo>
                              <a:cubicBezTo>
                                <a:pt x="2572" y="0"/>
                                <a:pt x="3402" y="830"/>
                                <a:pt x="3402" y="1853"/>
                              </a:cubicBezTo>
                              <a:cubicBezTo>
                                <a:pt x="3402" y="2876"/>
                                <a:pt x="2572" y="3706"/>
                                <a:pt x="1549" y="3706"/>
                              </a:cubicBezTo>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1525270" y="606425"/>
                          <a:ext cx="254000" cy="664845"/>
                        </a:xfrm>
                        <a:custGeom>
                          <a:avLst/>
                          <a:gdLst>
                            <a:gd name="T0" fmla="*/ 344 w 800"/>
                            <a:gd name="T1" fmla="*/ 0 h 2096"/>
                            <a:gd name="T2" fmla="*/ 0 w 800"/>
                            <a:gd name="T3" fmla="*/ 1075 h 2096"/>
                            <a:gd name="T4" fmla="*/ 307 w 800"/>
                            <a:gd name="T5" fmla="*/ 2096 h 2096"/>
                            <a:gd name="T6" fmla="*/ 800 w 800"/>
                            <a:gd name="T7" fmla="*/ 1032 h 2096"/>
                            <a:gd name="T8" fmla="*/ 344 w 800"/>
                            <a:gd name="T9" fmla="*/ 0 h 2096"/>
                          </a:gdLst>
                          <a:ahLst/>
                          <a:cxnLst>
                            <a:cxn ang="0">
                              <a:pos x="T0" y="T1"/>
                            </a:cxn>
                            <a:cxn ang="0">
                              <a:pos x="T2" y="T3"/>
                            </a:cxn>
                            <a:cxn ang="0">
                              <a:pos x="T4" y="T5"/>
                            </a:cxn>
                            <a:cxn ang="0">
                              <a:pos x="T6" y="T7"/>
                            </a:cxn>
                            <a:cxn ang="0">
                              <a:pos x="T8" y="T9"/>
                            </a:cxn>
                          </a:cxnLst>
                          <a:rect l="0" t="0" r="r" b="b"/>
                          <a:pathLst>
                            <a:path w="800" h="2096">
                              <a:moveTo>
                                <a:pt x="344" y="0"/>
                              </a:moveTo>
                              <a:cubicBezTo>
                                <a:pt x="128" y="303"/>
                                <a:pt x="0" y="674"/>
                                <a:pt x="0" y="1075"/>
                              </a:cubicBezTo>
                              <a:cubicBezTo>
                                <a:pt x="0" y="1452"/>
                                <a:pt x="113" y="1804"/>
                                <a:pt x="307" y="2096"/>
                              </a:cubicBezTo>
                              <a:cubicBezTo>
                                <a:pt x="609" y="1840"/>
                                <a:pt x="800" y="1458"/>
                                <a:pt x="800" y="1032"/>
                              </a:cubicBezTo>
                              <a:cubicBezTo>
                                <a:pt x="800" y="623"/>
                                <a:pt x="624" y="255"/>
                                <a:pt x="344" y="0"/>
                              </a:cubicBezTo>
                              <a:close/>
                            </a:path>
                          </a:pathLst>
                        </a:custGeom>
                        <a:blipFill>
                          <a:blip r:embed="rId6"/>
                          <a:stretch>
                            <a:fillRect/>
                          </a:stretch>
                        </a:blipFill>
                        <a:ln>
                          <a:noFill/>
                        </a:ln>
                      </wps:spPr>
                      <wps:bodyPr rot="0" vert="horz" wrap="square" lIns="91440" tIns="45720" rIns="91440" bIns="45720" anchor="t" anchorCtr="0" upright="1">
                        <a:noAutofit/>
                      </wps:bodyPr>
                    </wps:wsp>
                    <wps:wsp>
                      <wps:cNvPr id="19" name="Freeform 7"/>
                      <wps:cNvSpPr>
                        <a:spLocks noEditPoints="1"/>
                      </wps:cNvSpPr>
                      <wps:spPr bwMode="auto">
                        <a:xfrm>
                          <a:off x="841375" y="655320"/>
                          <a:ext cx="1885950" cy="470535"/>
                        </a:xfrm>
                        <a:custGeom>
                          <a:avLst/>
                          <a:gdLst>
                            <a:gd name="T0" fmla="*/ 1470 w 5940"/>
                            <a:gd name="T1" fmla="*/ 1082 h 1483"/>
                            <a:gd name="T2" fmla="*/ 117 w 5940"/>
                            <a:gd name="T3" fmla="*/ 1137 h 1483"/>
                            <a:gd name="T4" fmla="*/ 930 w 5940"/>
                            <a:gd name="T5" fmla="*/ 1365 h 1483"/>
                            <a:gd name="T6" fmla="*/ 1776 w 5940"/>
                            <a:gd name="T7" fmla="*/ 1175 h 1483"/>
                            <a:gd name="T8" fmla="*/ 1999 w 5940"/>
                            <a:gd name="T9" fmla="*/ 1444 h 1483"/>
                            <a:gd name="T10" fmla="*/ 2152 w 5940"/>
                            <a:gd name="T11" fmla="*/ 1060 h 1483"/>
                            <a:gd name="T12" fmla="*/ 2770 w 5940"/>
                            <a:gd name="T13" fmla="*/ 1394 h 1483"/>
                            <a:gd name="T14" fmla="*/ 3147 w 5940"/>
                            <a:gd name="T15" fmla="*/ 1467 h 1483"/>
                            <a:gd name="T16" fmla="*/ 2222 w 5940"/>
                            <a:gd name="T17" fmla="*/ 854 h 1483"/>
                            <a:gd name="T18" fmla="*/ 2404 w 5940"/>
                            <a:gd name="T19" fmla="*/ 302 h 1483"/>
                            <a:gd name="T20" fmla="*/ 2595 w 5940"/>
                            <a:gd name="T21" fmla="*/ 875 h 1483"/>
                            <a:gd name="T22" fmla="*/ 4047 w 5940"/>
                            <a:gd name="T23" fmla="*/ 423 h 1483"/>
                            <a:gd name="T24" fmla="*/ 2954 w 5940"/>
                            <a:gd name="T25" fmla="*/ 423 h 1483"/>
                            <a:gd name="T26" fmla="*/ 3300 w 5940"/>
                            <a:gd name="T27" fmla="*/ 477 h 1483"/>
                            <a:gd name="T28" fmla="*/ 3505 w 5940"/>
                            <a:gd name="T29" fmla="*/ 1166 h 1483"/>
                            <a:gd name="T30" fmla="*/ 3747 w 5940"/>
                            <a:gd name="T31" fmla="*/ 438 h 1483"/>
                            <a:gd name="T32" fmla="*/ 4764 w 5940"/>
                            <a:gd name="T33" fmla="*/ 439 h 1483"/>
                            <a:gd name="T34" fmla="*/ 4197 w 5940"/>
                            <a:gd name="T35" fmla="*/ 560 h 1483"/>
                            <a:gd name="T36" fmla="*/ 4101 w 5940"/>
                            <a:gd name="T37" fmla="*/ 1166 h 1483"/>
                            <a:gd name="T38" fmla="*/ 4588 w 5940"/>
                            <a:gd name="T39" fmla="*/ 1483 h 1483"/>
                            <a:gd name="T40" fmla="*/ 4933 w 5940"/>
                            <a:gd name="T41" fmla="*/ 1394 h 1483"/>
                            <a:gd name="T42" fmla="*/ 4890 w 5940"/>
                            <a:gd name="T43" fmla="*/ 1165 h 1483"/>
                            <a:gd name="T44" fmla="*/ 4710 w 5940"/>
                            <a:gd name="T45" fmla="*/ 1236 h 1483"/>
                            <a:gd name="T46" fmla="*/ 4371 w 5940"/>
                            <a:gd name="T47" fmla="*/ 1001 h 1483"/>
                            <a:gd name="T48" fmla="*/ 5029 w 5940"/>
                            <a:gd name="T49" fmla="*/ 978 h 1483"/>
                            <a:gd name="T50" fmla="*/ 5009 w 5940"/>
                            <a:gd name="T51" fmla="*/ 683 h 1483"/>
                            <a:gd name="T52" fmla="*/ 4441 w 5940"/>
                            <a:gd name="T53" fmla="*/ 673 h 1483"/>
                            <a:gd name="T54" fmla="*/ 4723 w 5940"/>
                            <a:gd name="T55" fmla="*/ 684 h 1483"/>
                            <a:gd name="T56" fmla="*/ 4375 w 5940"/>
                            <a:gd name="T57" fmla="*/ 820 h 1483"/>
                            <a:gd name="T58" fmla="*/ 5828 w 5940"/>
                            <a:gd name="T59" fmla="*/ 1383 h 1483"/>
                            <a:gd name="T60" fmla="*/ 5394 w 5940"/>
                            <a:gd name="T61" fmla="*/ 1473 h 1483"/>
                            <a:gd name="T62" fmla="*/ 5126 w 5940"/>
                            <a:gd name="T63" fmla="*/ 1354 h 1483"/>
                            <a:gd name="T64" fmla="*/ 5277 w 5940"/>
                            <a:gd name="T65" fmla="*/ 1196 h 1483"/>
                            <a:gd name="T66" fmla="*/ 5432 w 5940"/>
                            <a:gd name="T67" fmla="*/ 1261 h 1483"/>
                            <a:gd name="T68" fmla="*/ 5619 w 5940"/>
                            <a:gd name="T69" fmla="*/ 1244 h 1483"/>
                            <a:gd name="T70" fmla="*/ 5627 w 5940"/>
                            <a:gd name="T71" fmla="*/ 1131 h 1483"/>
                            <a:gd name="T72" fmla="*/ 5404 w 5940"/>
                            <a:gd name="T73" fmla="*/ 1040 h 1483"/>
                            <a:gd name="T74" fmla="*/ 5182 w 5940"/>
                            <a:gd name="T75" fmla="*/ 859 h 1483"/>
                            <a:gd name="T76" fmla="*/ 5263 w 5940"/>
                            <a:gd name="T77" fmla="*/ 505 h 1483"/>
                            <a:gd name="T78" fmla="*/ 5683 w 5940"/>
                            <a:gd name="T79" fmla="*/ 417 h 1483"/>
                            <a:gd name="T80" fmla="*/ 5934 w 5940"/>
                            <a:gd name="T81" fmla="*/ 542 h 1483"/>
                            <a:gd name="T82" fmla="*/ 5803 w 5940"/>
                            <a:gd name="T83" fmla="*/ 687 h 1483"/>
                            <a:gd name="T84" fmla="*/ 5653 w 5940"/>
                            <a:gd name="T85" fmla="*/ 636 h 1483"/>
                            <a:gd name="T86" fmla="*/ 5457 w 5940"/>
                            <a:gd name="T87" fmla="*/ 712 h 1483"/>
                            <a:gd name="T88" fmla="*/ 5610 w 5940"/>
                            <a:gd name="T89" fmla="*/ 822 h 1483"/>
                            <a:gd name="T90" fmla="*/ 5864 w 5940"/>
                            <a:gd name="T91" fmla="*/ 942 h 1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940" h="1483">
                              <a:moveTo>
                                <a:pt x="2231" y="0"/>
                              </a:moveTo>
                              <a:cubicBezTo>
                                <a:pt x="1881" y="903"/>
                                <a:pt x="1881" y="903"/>
                                <a:pt x="1881" y="903"/>
                              </a:cubicBezTo>
                              <a:cubicBezTo>
                                <a:pt x="1760" y="937"/>
                                <a:pt x="1626" y="993"/>
                                <a:pt x="1470" y="1082"/>
                              </a:cubicBezTo>
                              <a:cubicBezTo>
                                <a:pt x="1333" y="1159"/>
                                <a:pt x="1237" y="1233"/>
                                <a:pt x="1083" y="1152"/>
                              </a:cubicBezTo>
                              <a:cubicBezTo>
                                <a:pt x="991" y="1104"/>
                                <a:pt x="908" y="1049"/>
                                <a:pt x="808" y="1019"/>
                              </a:cubicBezTo>
                              <a:cubicBezTo>
                                <a:pt x="595" y="958"/>
                                <a:pt x="329" y="1091"/>
                                <a:pt x="117" y="1137"/>
                              </a:cubicBezTo>
                              <a:cubicBezTo>
                                <a:pt x="0" y="1162"/>
                                <a:pt x="34" y="1283"/>
                                <a:pt x="149" y="1258"/>
                              </a:cubicBezTo>
                              <a:cubicBezTo>
                                <a:pt x="282" y="1229"/>
                                <a:pt x="414" y="1224"/>
                                <a:pt x="549" y="1233"/>
                              </a:cubicBezTo>
                              <a:cubicBezTo>
                                <a:pt x="696" y="1242"/>
                                <a:pt x="805" y="1294"/>
                                <a:pt x="930" y="1365"/>
                              </a:cubicBezTo>
                              <a:cubicBezTo>
                                <a:pt x="1076" y="1449"/>
                                <a:pt x="1206" y="1454"/>
                                <a:pt x="1360" y="1395"/>
                              </a:cubicBezTo>
                              <a:cubicBezTo>
                                <a:pt x="1439" y="1365"/>
                                <a:pt x="1513" y="1314"/>
                                <a:pt x="1585" y="1270"/>
                              </a:cubicBezTo>
                              <a:cubicBezTo>
                                <a:pt x="1646" y="1233"/>
                                <a:pt x="1710" y="1202"/>
                                <a:pt x="1776" y="1175"/>
                              </a:cubicBezTo>
                              <a:cubicBezTo>
                                <a:pt x="1663" y="1467"/>
                                <a:pt x="1663" y="1467"/>
                                <a:pt x="1663" y="1467"/>
                              </a:cubicBezTo>
                              <a:cubicBezTo>
                                <a:pt x="1928" y="1467"/>
                                <a:pt x="1928" y="1467"/>
                                <a:pt x="1928" y="1467"/>
                              </a:cubicBezTo>
                              <a:cubicBezTo>
                                <a:pt x="1957" y="1467"/>
                                <a:pt x="1980" y="1460"/>
                                <a:pt x="1999" y="1444"/>
                              </a:cubicBezTo>
                              <a:cubicBezTo>
                                <a:pt x="2019" y="1429"/>
                                <a:pt x="2032" y="1412"/>
                                <a:pt x="2039" y="1394"/>
                              </a:cubicBezTo>
                              <a:cubicBezTo>
                                <a:pt x="2126" y="1138"/>
                                <a:pt x="2126" y="1138"/>
                                <a:pt x="2126" y="1138"/>
                              </a:cubicBezTo>
                              <a:cubicBezTo>
                                <a:pt x="2152" y="1060"/>
                                <a:pt x="2152" y="1060"/>
                                <a:pt x="2152" y="1060"/>
                              </a:cubicBezTo>
                              <a:cubicBezTo>
                                <a:pt x="2313" y="1028"/>
                                <a:pt x="2478" y="1016"/>
                                <a:pt x="2642" y="1014"/>
                              </a:cubicBezTo>
                              <a:cubicBezTo>
                                <a:pt x="2684" y="1138"/>
                                <a:pt x="2684" y="1138"/>
                                <a:pt x="2684" y="1138"/>
                              </a:cubicBezTo>
                              <a:cubicBezTo>
                                <a:pt x="2770" y="1394"/>
                                <a:pt x="2770" y="1394"/>
                                <a:pt x="2770" y="1394"/>
                              </a:cubicBezTo>
                              <a:cubicBezTo>
                                <a:pt x="2780" y="1415"/>
                                <a:pt x="2793" y="1433"/>
                                <a:pt x="2812" y="1446"/>
                              </a:cubicBezTo>
                              <a:cubicBezTo>
                                <a:pt x="2830" y="1460"/>
                                <a:pt x="2854" y="1467"/>
                                <a:pt x="2883" y="1467"/>
                              </a:cubicBezTo>
                              <a:cubicBezTo>
                                <a:pt x="3147" y="1467"/>
                                <a:pt x="3147" y="1467"/>
                                <a:pt x="3147" y="1467"/>
                              </a:cubicBezTo>
                              <a:cubicBezTo>
                                <a:pt x="2579" y="0"/>
                                <a:pt x="2579" y="0"/>
                                <a:pt x="2579" y="0"/>
                              </a:cubicBezTo>
                              <a:lnTo>
                                <a:pt x="2231" y="0"/>
                              </a:lnTo>
                              <a:close/>
                              <a:moveTo>
                                <a:pt x="2222" y="854"/>
                              </a:moveTo>
                              <a:cubicBezTo>
                                <a:pt x="2339" y="506"/>
                                <a:pt x="2339" y="506"/>
                                <a:pt x="2339" y="506"/>
                              </a:cubicBezTo>
                              <a:cubicBezTo>
                                <a:pt x="2349" y="481"/>
                                <a:pt x="2360" y="451"/>
                                <a:pt x="2372" y="416"/>
                              </a:cubicBezTo>
                              <a:cubicBezTo>
                                <a:pt x="2383" y="381"/>
                                <a:pt x="2394" y="343"/>
                                <a:pt x="2404" y="302"/>
                              </a:cubicBezTo>
                              <a:cubicBezTo>
                                <a:pt x="2415" y="342"/>
                                <a:pt x="2427" y="380"/>
                                <a:pt x="2438" y="414"/>
                              </a:cubicBezTo>
                              <a:cubicBezTo>
                                <a:pt x="2449" y="449"/>
                                <a:pt x="2460" y="479"/>
                                <a:pt x="2470" y="504"/>
                              </a:cubicBezTo>
                              <a:cubicBezTo>
                                <a:pt x="2595" y="875"/>
                                <a:pt x="2595" y="875"/>
                                <a:pt x="2595" y="875"/>
                              </a:cubicBezTo>
                              <a:cubicBezTo>
                                <a:pt x="2465" y="865"/>
                                <a:pt x="2346" y="852"/>
                                <a:pt x="2222" y="854"/>
                              </a:cubicBezTo>
                              <a:close/>
                              <a:moveTo>
                                <a:pt x="3800" y="423"/>
                              </a:moveTo>
                              <a:cubicBezTo>
                                <a:pt x="4047" y="423"/>
                                <a:pt x="4047" y="423"/>
                                <a:pt x="4047" y="423"/>
                              </a:cubicBezTo>
                              <a:cubicBezTo>
                                <a:pt x="3643" y="1467"/>
                                <a:pt x="3643" y="1467"/>
                                <a:pt x="3643" y="1467"/>
                              </a:cubicBezTo>
                              <a:cubicBezTo>
                                <a:pt x="3359" y="1467"/>
                                <a:pt x="3359" y="1467"/>
                                <a:pt x="3359" y="1467"/>
                              </a:cubicBezTo>
                              <a:cubicBezTo>
                                <a:pt x="2954" y="423"/>
                                <a:pt x="2954" y="423"/>
                                <a:pt x="2954" y="423"/>
                              </a:cubicBezTo>
                              <a:cubicBezTo>
                                <a:pt x="3214" y="423"/>
                                <a:pt x="3214" y="423"/>
                                <a:pt x="3214" y="423"/>
                              </a:cubicBezTo>
                              <a:cubicBezTo>
                                <a:pt x="3236" y="423"/>
                                <a:pt x="3254" y="428"/>
                                <a:pt x="3269" y="438"/>
                              </a:cubicBezTo>
                              <a:cubicBezTo>
                                <a:pt x="3285" y="449"/>
                                <a:pt x="3295" y="462"/>
                                <a:pt x="3300" y="477"/>
                              </a:cubicBezTo>
                              <a:cubicBezTo>
                                <a:pt x="3445" y="945"/>
                                <a:pt x="3445" y="945"/>
                                <a:pt x="3445" y="945"/>
                              </a:cubicBezTo>
                              <a:cubicBezTo>
                                <a:pt x="3458" y="984"/>
                                <a:pt x="3469" y="1021"/>
                                <a:pt x="3479" y="1057"/>
                              </a:cubicBezTo>
                              <a:cubicBezTo>
                                <a:pt x="3489" y="1093"/>
                                <a:pt x="3497" y="1130"/>
                                <a:pt x="3505" y="1166"/>
                              </a:cubicBezTo>
                              <a:cubicBezTo>
                                <a:pt x="3519" y="1093"/>
                                <a:pt x="3540" y="1020"/>
                                <a:pt x="3566" y="945"/>
                              </a:cubicBezTo>
                              <a:cubicBezTo>
                                <a:pt x="3717" y="477"/>
                                <a:pt x="3717" y="477"/>
                                <a:pt x="3717" y="477"/>
                              </a:cubicBezTo>
                              <a:cubicBezTo>
                                <a:pt x="3722" y="462"/>
                                <a:pt x="3733" y="449"/>
                                <a:pt x="3747" y="438"/>
                              </a:cubicBezTo>
                              <a:cubicBezTo>
                                <a:pt x="3762" y="428"/>
                                <a:pt x="3780" y="423"/>
                                <a:pt x="3800" y="423"/>
                              </a:cubicBezTo>
                              <a:close/>
                              <a:moveTo>
                                <a:pt x="4912" y="533"/>
                              </a:moveTo>
                              <a:cubicBezTo>
                                <a:pt x="4871" y="492"/>
                                <a:pt x="4821" y="460"/>
                                <a:pt x="4764" y="439"/>
                              </a:cubicBezTo>
                              <a:cubicBezTo>
                                <a:pt x="4707" y="417"/>
                                <a:pt x="4643" y="407"/>
                                <a:pt x="4574" y="407"/>
                              </a:cubicBezTo>
                              <a:cubicBezTo>
                                <a:pt x="4494" y="407"/>
                                <a:pt x="4423" y="420"/>
                                <a:pt x="4359" y="448"/>
                              </a:cubicBezTo>
                              <a:cubicBezTo>
                                <a:pt x="4296" y="476"/>
                                <a:pt x="4242" y="513"/>
                                <a:pt x="4197" y="560"/>
                              </a:cubicBezTo>
                              <a:cubicBezTo>
                                <a:pt x="4153" y="607"/>
                                <a:pt x="4118" y="661"/>
                                <a:pt x="4094" y="724"/>
                              </a:cubicBezTo>
                              <a:cubicBezTo>
                                <a:pt x="4071" y="786"/>
                                <a:pt x="4059" y="852"/>
                                <a:pt x="4059" y="922"/>
                              </a:cubicBezTo>
                              <a:cubicBezTo>
                                <a:pt x="4059" y="1015"/>
                                <a:pt x="4073" y="1096"/>
                                <a:pt x="4101" y="1166"/>
                              </a:cubicBezTo>
                              <a:cubicBezTo>
                                <a:pt x="4128" y="1236"/>
                                <a:pt x="4166" y="1294"/>
                                <a:pt x="4214" y="1341"/>
                              </a:cubicBezTo>
                              <a:cubicBezTo>
                                <a:pt x="4262" y="1388"/>
                                <a:pt x="4318" y="1424"/>
                                <a:pt x="4382" y="1447"/>
                              </a:cubicBezTo>
                              <a:cubicBezTo>
                                <a:pt x="4447" y="1471"/>
                                <a:pt x="4515" y="1483"/>
                                <a:pt x="4588" y="1483"/>
                              </a:cubicBezTo>
                              <a:cubicBezTo>
                                <a:pt x="4624" y="1483"/>
                                <a:pt x="4661" y="1481"/>
                                <a:pt x="4701" y="1476"/>
                              </a:cubicBezTo>
                              <a:cubicBezTo>
                                <a:pt x="4740" y="1471"/>
                                <a:pt x="4779" y="1461"/>
                                <a:pt x="4819" y="1448"/>
                              </a:cubicBezTo>
                              <a:cubicBezTo>
                                <a:pt x="4858" y="1435"/>
                                <a:pt x="4896" y="1417"/>
                                <a:pt x="4933" y="1394"/>
                              </a:cubicBezTo>
                              <a:cubicBezTo>
                                <a:pt x="4971" y="1371"/>
                                <a:pt x="5005" y="1341"/>
                                <a:pt x="5038" y="1304"/>
                              </a:cubicBezTo>
                              <a:cubicBezTo>
                                <a:pt x="4947" y="1192"/>
                                <a:pt x="4947" y="1192"/>
                                <a:pt x="4947" y="1192"/>
                              </a:cubicBezTo>
                              <a:cubicBezTo>
                                <a:pt x="4934" y="1174"/>
                                <a:pt x="4915" y="1165"/>
                                <a:pt x="4890" y="1165"/>
                              </a:cubicBezTo>
                              <a:cubicBezTo>
                                <a:pt x="4872" y="1165"/>
                                <a:pt x="4854" y="1169"/>
                                <a:pt x="4837" y="1178"/>
                              </a:cubicBezTo>
                              <a:cubicBezTo>
                                <a:pt x="4819" y="1187"/>
                                <a:pt x="4801" y="1197"/>
                                <a:pt x="4780" y="1207"/>
                              </a:cubicBezTo>
                              <a:cubicBezTo>
                                <a:pt x="4760" y="1218"/>
                                <a:pt x="4736" y="1228"/>
                                <a:pt x="4710" y="1236"/>
                              </a:cubicBezTo>
                              <a:cubicBezTo>
                                <a:pt x="4684" y="1245"/>
                                <a:pt x="4653" y="1250"/>
                                <a:pt x="4617" y="1250"/>
                              </a:cubicBezTo>
                              <a:cubicBezTo>
                                <a:pt x="4549" y="1250"/>
                                <a:pt x="4493" y="1230"/>
                                <a:pt x="4450" y="1191"/>
                              </a:cubicBezTo>
                              <a:cubicBezTo>
                                <a:pt x="4407" y="1151"/>
                                <a:pt x="4381" y="1088"/>
                                <a:pt x="4371" y="1001"/>
                              </a:cubicBezTo>
                              <a:cubicBezTo>
                                <a:pt x="4973" y="1001"/>
                                <a:pt x="4973" y="1001"/>
                                <a:pt x="4973" y="1001"/>
                              </a:cubicBezTo>
                              <a:cubicBezTo>
                                <a:pt x="4987" y="1001"/>
                                <a:pt x="4999" y="999"/>
                                <a:pt x="5008" y="996"/>
                              </a:cubicBezTo>
                              <a:cubicBezTo>
                                <a:pt x="5017" y="992"/>
                                <a:pt x="5024" y="986"/>
                                <a:pt x="5029" y="978"/>
                              </a:cubicBezTo>
                              <a:cubicBezTo>
                                <a:pt x="5035" y="969"/>
                                <a:pt x="5039" y="957"/>
                                <a:pt x="5041" y="942"/>
                              </a:cubicBezTo>
                              <a:cubicBezTo>
                                <a:pt x="5043" y="928"/>
                                <a:pt x="5044" y="909"/>
                                <a:pt x="5044" y="885"/>
                              </a:cubicBezTo>
                              <a:cubicBezTo>
                                <a:pt x="5044" y="810"/>
                                <a:pt x="5032" y="743"/>
                                <a:pt x="5009" y="683"/>
                              </a:cubicBezTo>
                              <a:cubicBezTo>
                                <a:pt x="4986" y="624"/>
                                <a:pt x="4953" y="574"/>
                                <a:pt x="4912" y="533"/>
                              </a:cubicBezTo>
                              <a:close/>
                              <a:moveTo>
                                <a:pt x="4375" y="820"/>
                              </a:moveTo>
                              <a:cubicBezTo>
                                <a:pt x="4386" y="756"/>
                                <a:pt x="4408" y="707"/>
                                <a:pt x="4441" y="673"/>
                              </a:cubicBezTo>
                              <a:cubicBezTo>
                                <a:pt x="4475" y="639"/>
                                <a:pt x="4521" y="622"/>
                                <a:pt x="4580" y="622"/>
                              </a:cubicBezTo>
                              <a:cubicBezTo>
                                <a:pt x="4614" y="622"/>
                                <a:pt x="4642" y="628"/>
                                <a:pt x="4666" y="639"/>
                              </a:cubicBezTo>
                              <a:cubicBezTo>
                                <a:pt x="4689" y="651"/>
                                <a:pt x="4708" y="666"/>
                                <a:pt x="4723" y="684"/>
                              </a:cubicBezTo>
                              <a:cubicBezTo>
                                <a:pt x="4737" y="703"/>
                                <a:pt x="4748" y="724"/>
                                <a:pt x="4754" y="747"/>
                              </a:cubicBezTo>
                              <a:cubicBezTo>
                                <a:pt x="4760" y="771"/>
                                <a:pt x="4764" y="795"/>
                                <a:pt x="4764" y="820"/>
                              </a:cubicBezTo>
                              <a:lnTo>
                                <a:pt x="4375" y="820"/>
                              </a:lnTo>
                              <a:close/>
                              <a:moveTo>
                                <a:pt x="5940" y="1128"/>
                              </a:moveTo>
                              <a:cubicBezTo>
                                <a:pt x="5940" y="1179"/>
                                <a:pt x="5931" y="1227"/>
                                <a:pt x="5912" y="1271"/>
                              </a:cubicBezTo>
                              <a:cubicBezTo>
                                <a:pt x="5893" y="1314"/>
                                <a:pt x="5865" y="1352"/>
                                <a:pt x="5828" y="1383"/>
                              </a:cubicBezTo>
                              <a:cubicBezTo>
                                <a:pt x="5790" y="1415"/>
                                <a:pt x="5744" y="1440"/>
                                <a:pt x="5690" y="1457"/>
                              </a:cubicBezTo>
                              <a:cubicBezTo>
                                <a:pt x="5635" y="1474"/>
                                <a:pt x="5572" y="1483"/>
                                <a:pt x="5501" y="1483"/>
                              </a:cubicBezTo>
                              <a:cubicBezTo>
                                <a:pt x="5465" y="1483"/>
                                <a:pt x="5430" y="1480"/>
                                <a:pt x="5394" y="1473"/>
                              </a:cubicBezTo>
                              <a:cubicBezTo>
                                <a:pt x="5359" y="1466"/>
                                <a:pt x="5324" y="1457"/>
                                <a:pt x="5291" y="1446"/>
                              </a:cubicBezTo>
                              <a:cubicBezTo>
                                <a:pt x="5258" y="1434"/>
                                <a:pt x="5227" y="1421"/>
                                <a:pt x="5199" y="1405"/>
                              </a:cubicBezTo>
                              <a:cubicBezTo>
                                <a:pt x="5171" y="1389"/>
                                <a:pt x="5147" y="1372"/>
                                <a:pt x="5126" y="1354"/>
                              </a:cubicBezTo>
                              <a:cubicBezTo>
                                <a:pt x="5199" y="1239"/>
                                <a:pt x="5199" y="1239"/>
                                <a:pt x="5199" y="1239"/>
                              </a:cubicBezTo>
                              <a:cubicBezTo>
                                <a:pt x="5207" y="1226"/>
                                <a:pt x="5217" y="1216"/>
                                <a:pt x="5230" y="1208"/>
                              </a:cubicBezTo>
                              <a:cubicBezTo>
                                <a:pt x="5242" y="1200"/>
                                <a:pt x="5258" y="1196"/>
                                <a:pt x="5277" y="1196"/>
                              </a:cubicBezTo>
                              <a:cubicBezTo>
                                <a:pt x="5296" y="1196"/>
                                <a:pt x="5312" y="1200"/>
                                <a:pt x="5326" y="1208"/>
                              </a:cubicBezTo>
                              <a:cubicBezTo>
                                <a:pt x="5341" y="1216"/>
                                <a:pt x="5356" y="1225"/>
                                <a:pt x="5373" y="1234"/>
                              </a:cubicBezTo>
                              <a:cubicBezTo>
                                <a:pt x="5390" y="1244"/>
                                <a:pt x="5409" y="1253"/>
                                <a:pt x="5432" y="1261"/>
                              </a:cubicBezTo>
                              <a:cubicBezTo>
                                <a:pt x="5454" y="1269"/>
                                <a:pt x="5483" y="1273"/>
                                <a:pt x="5517" y="1273"/>
                              </a:cubicBezTo>
                              <a:cubicBezTo>
                                <a:pt x="5541" y="1273"/>
                                <a:pt x="5562" y="1270"/>
                                <a:pt x="5579" y="1265"/>
                              </a:cubicBezTo>
                              <a:cubicBezTo>
                                <a:pt x="5595" y="1260"/>
                                <a:pt x="5609" y="1253"/>
                                <a:pt x="5619" y="1244"/>
                              </a:cubicBezTo>
                              <a:cubicBezTo>
                                <a:pt x="5629" y="1236"/>
                                <a:pt x="5636" y="1226"/>
                                <a:pt x="5641" y="1215"/>
                              </a:cubicBezTo>
                              <a:cubicBezTo>
                                <a:pt x="5646" y="1205"/>
                                <a:pt x="5648" y="1193"/>
                                <a:pt x="5648" y="1182"/>
                              </a:cubicBezTo>
                              <a:cubicBezTo>
                                <a:pt x="5648" y="1161"/>
                                <a:pt x="5641" y="1144"/>
                                <a:pt x="5627" y="1131"/>
                              </a:cubicBezTo>
                              <a:cubicBezTo>
                                <a:pt x="5613" y="1117"/>
                                <a:pt x="5594" y="1106"/>
                                <a:pt x="5571" y="1096"/>
                              </a:cubicBezTo>
                              <a:cubicBezTo>
                                <a:pt x="5549" y="1086"/>
                                <a:pt x="5523" y="1077"/>
                                <a:pt x="5493" y="1069"/>
                              </a:cubicBezTo>
                              <a:cubicBezTo>
                                <a:pt x="5464" y="1060"/>
                                <a:pt x="5435" y="1051"/>
                                <a:pt x="5404" y="1040"/>
                              </a:cubicBezTo>
                              <a:cubicBezTo>
                                <a:pt x="5374" y="1029"/>
                                <a:pt x="5344" y="1016"/>
                                <a:pt x="5315" y="1001"/>
                              </a:cubicBezTo>
                              <a:cubicBezTo>
                                <a:pt x="5286" y="986"/>
                                <a:pt x="5260" y="967"/>
                                <a:pt x="5237" y="944"/>
                              </a:cubicBezTo>
                              <a:cubicBezTo>
                                <a:pt x="5214" y="921"/>
                                <a:pt x="5196" y="892"/>
                                <a:pt x="5182" y="859"/>
                              </a:cubicBezTo>
                              <a:cubicBezTo>
                                <a:pt x="5168" y="825"/>
                                <a:pt x="5161" y="785"/>
                                <a:pt x="5161" y="737"/>
                              </a:cubicBezTo>
                              <a:cubicBezTo>
                                <a:pt x="5161" y="693"/>
                                <a:pt x="5169" y="651"/>
                                <a:pt x="5186" y="611"/>
                              </a:cubicBezTo>
                              <a:cubicBezTo>
                                <a:pt x="5203" y="571"/>
                                <a:pt x="5229" y="536"/>
                                <a:pt x="5263" y="505"/>
                              </a:cubicBezTo>
                              <a:cubicBezTo>
                                <a:pt x="5298" y="475"/>
                                <a:pt x="5341" y="451"/>
                                <a:pt x="5392" y="433"/>
                              </a:cubicBezTo>
                              <a:cubicBezTo>
                                <a:pt x="5444" y="416"/>
                                <a:pt x="5504" y="407"/>
                                <a:pt x="5573" y="407"/>
                              </a:cubicBezTo>
                              <a:cubicBezTo>
                                <a:pt x="5611" y="407"/>
                                <a:pt x="5647" y="410"/>
                                <a:pt x="5683" y="417"/>
                              </a:cubicBezTo>
                              <a:cubicBezTo>
                                <a:pt x="5718" y="423"/>
                                <a:pt x="5751" y="433"/>
                                <a:pt x="5782" y="445"/>
                              </a:cubicBezTo>
                              <a:cubicBezTo>
                                <a:pt x="5813" y="457"/>
                                <a:pt x="5841" y="471"/>
                                <a:pt x="5866" y="488"/>
                              </a:cubicBezTo>
                              <a:cubicBezTo>
                                <a:pt x="5892" y="504"/>
                                <a:pt x="5914" y="522"/>
                                <a:pt x="5934" y="542"/>
                              </a:cubicBezTo>
                              <a:cubicBezTo>
                                <a:pt x="5863" y="651"/>
                                <a:pt x="5863" y="651"/>
                                <a:pt x="5863" y="651"/>
                              </a:cubicBezTo>
                              <a:cubicBezTo>
                                <a:pt x="5855" y="664"/>
                                <a:pt x="5847" y="673"/>
                                <a:pt x="5838" y="679"/>
                              </a:cubicBezTo>
                              <a:cubicBezTo>
                                <a:pt x="5829" y="684"/>
                                <a:pt x="5817" y="687"/>
                                <a:pt x="5803" y="687"/>
                              </a:cubicBezTo>
                              <a:cubicBezTo>
                                <a:pt x="5788" y="687"/>
                                <a:pt x="5774" y="683"/>
                                <a:pt x="5759" y="677"/>
                              </a:cubicBezTo>
                              <a:cubicBezTo>
                                <a:pt x="5744" y="671"/>
                                <a:pt x="5728" y="664"/>
                                <a:pt x="5711" y="656"/>
                              </a:cubicBezTo>
                              <a:cubicBezTo>
                                <a:pt x="5694" y="649"/>
                                <a:pt x="5675" y="642"/>
                                <a:pt x="5653" y="636"/>
                              </a:cubicBezTo>
                              <a:cubicBezTo>
                                <a:pt x="5632" y="629"/>
                                <a:pt x="5607" y="626"/>
                                <a:pt x="5580" y="626"/>
                              </a:cubicBezTo>
                              <a:cubicBezTo>
                                <a:pt x="5540" y="626"/>
                                <a:pt x="5510" y="634"/>
                                <a:pt x="5488" y="649"/>
                              </a:cubicBezTo>
                              <a:cubicBezTo>
                                <a:pt x="5467" y="664"/>
                                <a:pt x="5457" y="685"/>
                                <a:pt x="5457" y="712"/>
                              </a:cubicBezTo>
                              <a:cubicBezTo>
                                <a:pt x="5457" y="731"/>
                                <a:pt x="5464" y="747"/>
                                <a:pt x="5477" y="760"/>
                              </a:cubicBezTo>
                              <a:cubicBezTo>
                                <a:pt x="5491" y="773"/>
                                <a:pt x="5509" y="784"/>
                                <a:pt x="5532" y="794"/>
                              </a:cubicBezTo>
                              <a:cubicBezTo>
                                <a:pt x="5555" y="804"/>
                                <a:pt x="5581" y="813"/>
                                <a:pt x="5610" y="822"/>
                              </a:cubicBezTo>
                              <a:cubicBezTo>
                                <a:pt x="5639" y="830"/>
                                <a:pt x="5668" y="840"/>
                                <a:pt x="5698" y="851"/>
                              </a:cubicBezTo>
                              <a:cubicBezTo>
                                <a:pt x="5729" y="862"/>
                                <a:pt x="5758" y="874"/>
                                <a:pt x="5787" y="889"/>
                              </a:cubicBezTo>
                              <a:cubicBezTo>
                                <a:pt x="5816" y="903"/>
                                <a:pt x="5842" y="921"/>
                                <a:pt x="5864" y="942"/>
                              </a:cubicBezTo>
                              <a:cubicBezTo>
                                <a:pt x="5887" y="963"/>
                                <a:pt x="5906" y="989"/>
                                <a:pt x="5919" y="1019"/>
                              </a:cubicBezTo>
                              <a:cubicBezTo>
                                <a:pt x="5933" y="1049"/>
                                <a:pt x="5940" y="1085"/>
                                <a:pt x="5940" y="112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8EB634D" id="JE1901081640JU Brief header.emf" o:spid="_x0000_s1026" editas="canvas" style="position:absolute;margin-left:0;margin-top:0;width:246.45pt;height:132.1pt;z-index:-251653120;mso-position-horizontal-relative:page;mso-position-vertical-relative:page" coordsize="31299,1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" o:allowincell="f">
              <v:shape id="_x0000_s1027" type="#_x0000_t75" style="position:absolute;width:31299;height:16776;visibility:visible;mso-wrap-style:square">
                <v:fill o:detectmouseclick="t"/>
                <v:path o:connecttype="none"/>
              </v:shape>
              <v:shape id="Freeform 4" o:spid="_x0000_s1028" style="position:absolute;left:8928;top:4908;width:7423;height:8852;visibility:visible;mso-wrap-style:square;v-text-anchor:top" coordsize="2338,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" path="m2338,366c2090,140,1758,,1396,,625,,,625,,1396v,771,625,1396,1396,1396c1740,2792,2059,2664,2302,2458,2109,2165,1997,1814,1997,1437v,-401,125,-768,341,-1071xe" stroked="f">
                <v:fill r:id="rId7" o:title="" recolor="t" rotate="t" type="frame"/>
                <v:path arrowok="t" o:connecttype="custom" o:connectlocs="742315,116039;443230,0;0,442595;443230,885190;730885,779297;634048,455594;742315,116039" o:connectangles="0,0,0,0,0,0,0"/>
              </v:shape>
              <v:shape id="Freeform 5" o:spid="_x0000_s1029" style="position:absolute;left:16217;top:3594;width:10802;height:11753;visibility:visible;mso-wrap-style:square;v-text-anchor:top" coordsize="340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" path="m1549,3706c903,3706,332,3373,,2872,302,2616,490,2237,490,1810,490,1401,314,1040,34,784,370,313,926,,1549,,2572,,3402,830,3402,1853v,1023,-830,1853,-1853,1853e" fillcolor="#009fe3" stroked="f">
                <v:path arrowok="t" o:connecttype="custom" o:connectlocs="491808,1175385;0,910876;155575,574055;10795,248651;491808,0;1080135,587693;491808,1175385" o:connectangles="0,0,0,0,0,0,0"/>
              </v:shape>
              <v:shape id="Freeform 6" o:spid="_x0000_s1030" style="position:absolute;left:15252;top:6064;width:2540;height:6648;visibility:visible;mso-wrap-style:square;v-text-anchor:top" coordsize="80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" path="m344,c128,303,,674,,1075v,377,113,729,307,1021c609,1840,800,1458,800,1032,800,623,624,255,344,xe" stroked="f">
                <v:fill r:id="rId8" o:title="" recolor="t" rotate="t" type="frame"/>
                <v:path arrowok="t" o:connecttype="custom" o:connectlocs="109220,0;0,340987;97473,664845;254000,327347;109220,0" o:connectangles="0,0,0,0,0"/>
              </v:shape>
              <v:shape id="Freeform 7" o:spid="_x0000_s1031" style="position:absolute;left:8413;top:6553;width:18860;height:4705;visibility:visible;mso-wrap-style:square;v-text-anchor:top" coordsize="594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" path="m2231,c1881,903,1881,903,1881,903v-121,34,-255,90,-411,179c1333,1159,1237,1233,1083,1152,991,1104,908,1049,808,1019,595,958,329,1091,117,1137,,1162,34,1283,149,1258v133,-29,265,-34,400,-25c696,1242,805,1294,930,1365v146,84,276,89,430,30c1439,1365,1513,1314,1585,1270v61,-37,125,-68,191,-95c1663,1467,1663,1467,1663,1467v265,,265,,265,c1957,1467,1980,1460,1999,1444v20,-15,33,-32,40,-50c2126,1138,2126,1138,2126,1138v26,-78,26,-78,26,-78c2313,1028,2478,1016,2642,1014v42,124,42,124,42,124c2770,1394,2770,1394,2770,1394v10,21,23,39,42,52c2830,1460,2854,1467,2883,1467v264,,264,,264,c2579,,2579,,2579,l2231,xm2222,854c2339,506,2339,506,2339,506v10,-25,21,-55,33,-90c2383,381,2394,343,2404,302v11,40,23,78,34,112c2449,449,2460,479,2470,504v125,371,125,371,125,371c2465,865,2346,852,2222,854xm3800,423v247,,247,,247,c3643,1467,3643,1467,3643,1467v-284,,-284,,-284,c2954,423,2954,423,2954,423v260,,260,,260,c3236,423,3254,428,3269,438v16,11,26,24,31,39c3445,945,3445,945,3445,945v13,39,24,76,34,112c3489,1093,3497,1130,3505,1166v14,-73,35,-146,61,-221c3717,477,3717,477,3717,477v5,-15,16,-28,30,-39c3762,428,3780,423,3800,423xm4912,533v-41,-41,-91,-73,-148,-94c4707,417,4643,407,4574,407v-80,,-151,13,-215,41c4296,476,4242,513,4197,560v-44,47,-79,101,-103,164c4071,786,4059,852,4059,922v,93,14,174,42,244c4128,1236,4166,1294,4214,1341v48,47,104,83,168,106c4447,1471,4515,1483,4588,1483v36,,73,-2,113,-7c4740,1471,4779,1461,4819,1448v39,-13,77,-31,114,-54c4971,1371,5005,1341,5038,1304v-91,-112,-91,-112,-91,-112c4934,1174,4915,1165,4890,1165v-18,,-36,4,-53,13c4819,1187,4801,1197,4780,1207v-20,11,-44,21,-70,29c4684,1245,4653,1250,4617,1250v-68,,-124,-20,-167,-59c4407,1151,4381,1088,4371,1001v602,,602,,602,c4987,1001,4999,999,5008,996v9,-4,16,-10,21,-18c5035,969,5039,957,5041,942v2,-14,3,-33,3,-57c5044,810,5032,743,5009,683v-23,-59,-56,-109,-97,-150xm4375,820v11,-64,33,-113,66,-147c4475,639,4521,622,4580,622v34,,62,6,86,17c4689,651,4708,666,4723,684v14,19,25,40,31,63c4760,771,4764,795,4764,820r-389,xm5940,1128v,51,-9,99,-28,143c5893,1314,5865,1352,5828,1383v-38,32,-84,57,-138,74c5635,1474,5572,1483,5501,1483v-36,,-71,-3,-107,-10c5359,1466,5324,1457,5291,1446v-33,-12,-64,-25,-92,-41c5171,1389,5147,1372,5126,1354v73,-115,73,-115,73,-115c5207,1226,5217,1216,5230,1208v12,-8,28,-12,47,-12c5296,1196,5312,1200,5326,1208v15,8,30,17,47,26c5390,1244,5409,1253,5432,1261v22,8,51,12,85,12c5541,1273,5562,1270,5579,1265v16,-5,30,-12,40,-21c5629,1236,5636,1226,5641,1215v5,-10,7,-22,7,-33c5648,1161,5641,1144,5627,1131v-14,-14,-33,-25,-56,-35c5549,1086,5523,1077,5493,1069v-29,-9,-58,-18,-89,-29c5374,1029,5344,1016,5315,1001v-29,-15,-55,-34,-78,-57c5214,921,5196,892,5182,859v-14,-34,-21,-74,-21,-122c5161,693,5169,651,5186,611v17,-40,43,-75,77,-106c5298,475,5341,451,5392,433v52,-17,112,-26,181,-26c5611,407,5647,410,5683,417v35,6,68,16,99,28c5813,457,5841,471,5866,488v26,16,48,34,68,54c5863,651,5863,651,5863,651v-8,13,-16,22,-25,28c5829,684,5817,687,5803,687v-15,,-29,-4,-44,-10c5744,671,5728,664,5711,656v-17,-7,-36,-14,-58,-20c5632,629,5607,626,5580,626v-40,,-70,8,-92,23c5467,664,5457,685,5457,712v,19,7,35,20,48c5491,773,5509,784,5532,794v23,10,49,19,78,28c5639,830,5668,840,5698,851v31,11,60,23,89,38c5816,903,5842,921,5864,942v23,21,42,47,55,77c5933,1049,5940,1085,5940,1128xe" stroked="f">
                <v:path arrowok="t" o:connecttype="custom" o:connectlocs="466725,343303;37148,360754;295275,433095;563880,372811;634683,458161;683260,336323;879475,442297;999173,465458;705485,270962;763270,95820;823913,277625;1284923,134212;937895,134212;1047750,151345;1112838,369955;1189673,138971;1512570,139289;1332548,177680;1302068,369955;1456690,470535;1566228,442297;1552575,369638;1495425,392165;1387793,317603;1596708,310306;1590358,216706;1410018,213533;1499553,217024;1389063,260174;1850390,438806;1712595,467362;1627505,429605;1675448,379474;1724660,400098;1784033,394704;1786573,358850;1715770,329977;1645285,272549;1671003,160229;1804353,132308;1884045,171969;1842453,217975;1794828,201794;1732598,225908;1781175,260809;1861820,298883" o:connectangles="0,0,0,0,0,0,0,0,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0AD" w14:textId="77777777" w:rsidR="00277ACA" w:rsidRDefault="00277ACA" w:rsidP="00277ACA">
    <w:pPr>
      <w:pStyle w:val="Koptekst"/>
    </w:pPr>
    <w:r>
      <w:rPr>
        <w:noProof/>
      </w:rPr>
      <mc:AlternateContent>
        <mc:Choice Requires="wpc">
          <w:drawing>
            <wp:anchor distT="0" distB="0" distL="114300" distR="114300" simplePos="0" relativeHeight="251659264" behindDoc="1" locked="0" layoutInCell="1" allowOverlap="1" wp14:anchorId="5A1D28D5" wp14:editId="2BB45024">
              <wp:simplePos x="0" y="0"/>
              <wp:positionH relativeFrom="rightMargin">
                <wp:align>right</wp:align>
              </wp:positionH>
              <wp:positionV relativeFrom="page">
                <wp:align>bottom</wp:align>
              </wp:positionV>
              <wp:extent cx="4161790" cy="2229485"/>
              <wp:effectExtent l="0" t="0" r="10160" b="0"/>
              <wp:wrapNone/>
              <wp:docPr id="27" name="JE1901081719Ju Brief foot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Freeform 18"/>
                      <wps:cNvSpPr>
                        <a:spLocks/>
                      </wps:cNvSpPr>
                      <wps:spPr bwMode="auto">
                        <a:xfrm>
                          <a:off x="2683287" y="152400"/>
                          <a:ext cx="1479550" cy="2077085"/>
                        </a:xfrm>
                        <a:custGeom>
                          <a:avLst/>
                          <a:gdLst>
                            <a:gd name="T0" fmla="*/ 3398 w 4658"/>
                            <a:gd name="T1" fmla="*/ 0 h 6548"/>
                            <a:gd name="T2" fmla="*/ 10 w 4658"/>
                            <a:gd name="T3" fmla="*/ 2660 h 6548"/>
                            <a:gd name="T4" fmla="*/ 16 w 4658"/>
                            <a:gd name="T5" fmla="*/ 2706 h 6548"/>
                            <a:gd name="T6" fmla="*/ 2009 w 4658"/>
                            <a:gd name="T7" fmla="*/ 6495 h 6548"/>
                            <a:gd name="T8" fmla="*/ 1996 w 4658"/>
                            <a:gd name="T9" fmla="*/ 6546 h 6548"/>
                            <a:gd name="T10" fmla="*/ 1728 w 4658"/>
                            <a:gd name="T11" fmla="*/ 6548 h 6548"/>
                            <a:gd name="T12" fmla="*/ 1728 w 4658"/>
                            <a:gd name="T13" fmla="*/ 6548 h 6548"/>
                            <a:gd name="T14" fmla="*/ 4658 w 4658"/>
                            <a:gd name="T15" fmla="*/ 6548 h 6548"/>
                            <a:gd name="T16" fmla="*/ 4658 w 4658"/>
                            <a:gd name="T17" fmla="*/ 234 h 6548"/>
                            <a:gd name="T18" fmla="*/ 3398 w 4658"/>
                            <a:gd name="T19" fmla="*/ 0 h 6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58" h="6548">
                              <a:moveTo>
                                <a:pt x="3398" y="0"/>
                              </a:moveTo>
                              <a:cubicBezTo>
                                <a:pt x="1757" y="0"/>
                                <a:pt x="381" y="1133"/>
                                <a:pt x="10" y="2660"/>
                              </a:cubicBezTo>
                              <a:cubicBezTo>
                                <a:pt x="17" y="2664"/>
                                <a:pt x="0" y="2694"/>
                                <a:pt x="16" y="2706"/>
                              </a:cubicBezTo>
                              <a:cubicBezTo>
                                <a:pt x="1230" y="3552"/>
                                <a:pt x="2009" y="4902"/>
                                <a:pt x="2009" y="6495"/>
                              </a:cubicBezTo>
                              <a:cubicBezTo>
                                <a:pt x="2009" y="6508"/>
                                <a:pt x="1996" y="6533"/>
                                <a:pt x="1996" y="6546"/>
                              </a:cubicBezTo>
                              <a:cubicBezTo>
                                <a:pt x="1728" y="6548"/>
                                <a:pt x="1728" y="6548"/>
                                <a:pt x="1728" y="6548"/>
                              </a:cubicBezTo>
                              <a:cubicBezTo>
                                <a:pt x="1728" y="6548"/>
                                <a:pt x="1728" y="6548"/>
                                <a:pt x="1728" y="6548"/>
                              </a:cubicBezTo>
                              <a:cubicBezTo>
                                <a:pt x="4658" y="6548"/>
                                <a:pt x="4658" y="6548"/>
                                <a:pt x="4658" y="6548"/>
                              </a:cubicBezTo>
                              <a:cubicBezTo>
                                <a:pt x="4658" y="234"/>
                                <a:pt x="4658" y="234"/>
                                <a:pt x="4658" y="234"/>
                              </a:cubicBezTo>
                              <a:cubicBezTo>
                                <a:pt x="4267" y="83"/>
                                <a:pt x="3842" y="0"/>
                                <a:pt x="3398" y="0"/>
                              </a:cubicBezTo>
                            </a:path>
                          </a:pathLst>
                        </a:custGeom>
                        <a:blipFill>
                          <a:blip r:embed="rId1"/>
                          <a:stretch>
                            <a:fillRect/>
                          </a:stretch>
                        </a:blipFill>
                        <a:ln>
                          <a:noFill/>
                        </a:ln>
                      </wps:spPr>
                      <wps:bodyPr rot="0" vert="horz" wrap="square" lIns="91440" tIns="45720" rIns="91440" bIns="45720" anchor="t" anchorCtr="0" upright="1">
                        <a:noAutofit/>
                      </wps:bodyPr>
                    </wps:wsp>
                    <wps:wsp>
                      <wps:cNvPr id="25" name="Freeform 19"/>
                      <wps:cNvSpPr>
                        <a:spLocks/>
                      </wps:cNvSpPr>
                      <wps:spPr bwMode="auto">
                        <a:xfrm>
                          <a:off x="382682" y="742315"/>
                          <a:ext cx="2858770" cy="1487170"/>
                        </a:xfrm>
                        <a:custGeom>
                          <a:avLst/>
                          <a:gdLst>
                            <a:gd name="T0" fmla="*/ 4648 w 9005"/>
                            <a:gd name="T1" fmla="*/ 0 h 4689"/>
                            <a:gd name="T2" fmla="*/ 0 w 9005"/>
                            <a:gd name="T3" fmla="*/ 4649 h 4689"/>
                            <a:gd name="T4" fmla="*/ 0 w 9005"/>
                            <a:gd name="T5" fmla="*/ 4689 h 4689"/>
                            <a:gd name="T6" fmla="*/ 9005 w 9005"/>
                            <a:gd name="T7" fmla="*/ 4684 h 4689"/>
                            <a:gd name="T8" fmla="*/ 7207 w 9005"/>
                            <a:gd name="T9" fmla="*/ 1647 h 4689"/>
                            <a:gd name="T10" fmla="*/ 7207 w 9005"/>
                            <a:gd name="T11" fmla="*/ 1647 h 4689"/>
                            <a:gd name="T12" fmla="*/ 7283 w 9005"/>
                            <a:gd name="T13" fmla="*/ 822 h 4689"/>
                            <a:gd name="T14" fmla="*/ 7250 w 9005"/>
                            <a:gd name="T15" fmla="*/ 796 h 4689"/>
                            <a:gd name="T16" fmla="*/ 4648 w 9005"/>
                            <a:gd name="T17" fmla="*/ 0 h 4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05" h="4689">
                              <a:moveTo>
                                <a:pt x="4648" y="0"/>
                              </a:moveTo>
                              <a:cubicBezTo>
                                <a:pt x="2081" y="0"/>
                                <a:pt x="0" y="2082"/>
                                <a:pt x="0" y="4649"/>
                              </a:cubicBezTo>
                              <a:cubicBezTo>
                                <a:pt x="0" y="4662"/>
                                <a:pt x="0" y="4676"/>
                                <a:pt x="0" y="4689"/>
                              </a:cubicBezTo>
                              <a:cubicBezTo>
                                <a:pt x="9005" y="4684"/>
                                <a:pt x="9005" y="4684"/>
                                <a:pt x="9005" y="4684"/>
                              </a:cubicBezTo>
                              <a:cubicBezTo>
                                <a:pt x="7923" y="4093"/>
                                <a:pt x="7207" y="2968"/>
                                <a:pt x="7207" y="1647"/>
                              </a:cubicBezTo>
                              <a:cubicBezTo>
                                <a:pt x="7207" y="1647"/>
                                <a:pt x="7207" y="1647"/>
                                <a:pt x="7207" y="1647"/>
                              </a:cubicBezTo>
                              <a:cubicBezTo>
                                <a:pt x="7207" y="1363"/>
                                <a:pt x="7219" y="1087"/>
                                <a:pt x="7283" y="822"/>
                              </a:cubicBezTo>
                              <a:cubicBezTo>
                                <a:pt x="7280" y="820"/>
                                <a:pt x="7252" y="798"/>
                                <a:pt x="7250" y="796"/>
                              </a:cubicBezTo>
                              <a:cubicBezTo>
                                <a:pt x="6507" y="294"/>
                                <a:pt x="5612" y="0"/>
                                <a:pt x="4648" y="0"/>
                              </a:cubicBezTo>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2655347" y="996315"/>
                          <a:ext cx="678815" cy="1233170"/>
                        </a:xfrm>
                        <a:custGeom>
                          <a:avLst/>
                          <a:gdLst>
                            <a:gd name="T0" fmla="*/ 98 w 2138"/>
                            <a:gd name="T1" fmla="*/ 0 h 3888"/>
                            <a:gd name="T2" fmla="*/ 0 w 2138"/>
                            <a:gd name="T3" fmla="*/ 827 h 3888"/>
                            <a:gd name="T4" fmla="*/ 0 w 2138"/>
                            <a:gd name="T5" fmla="*/ 827 h 3888"/>
                            <a:gd name="T6" fmla="*/ 1816 w 2138"/>
                            <a:gd name="T7" fmla="*/ 3888 h 3888"/>
                            <a:gd name="T8" fmla="*/ 2138 w 2138"/>
                            <a:gd name="T9" fmla="*/ 3888 h 3888"/>
                            <a:gd name="T10" fmla="*/ 2138 w 2138"/>
                            <a:gd name="T11" fmla="*/ 3848 h 3888"/>
                            <a:gd name="T12" fmla="*/ 98 w 2138"/>
                            <a:gd name="T13" fmla="*/ 0 h 3888"/>
                          </a:gdLst>
                          <a:ahLst/>
                          <a:cxnLst>
                            <a:cxn ang="0">
                              <a:pos x="T0" y="T1"/>
                            </a:cxn>
                            <a:cxn ang="0">
                              <a:pos x="T2" y="T3"/>
                            </a:cxn>
                            <a:cxn ang="0">
                              <a:pos x="T4" y="T5"/>
                            </a:cxn>
                            <a:cxn ang="0">
                              <a:pos x="T6" y="T7"/>
                            </a:cxn>
                            <a:cxn ang="0">
                              <a:pos x="T8" y="T9"/>
                            </a:cxn>
                            <a:cxn ang="0">
                              <a:pos x="T10" y="T11"/>
                            </a:cxn>
                            <a:cxn ang="0">
                              <a:pos x="T12" y="T13"/>
                            </a:cxn>
                          </a:cxnLst>
                          <a:rect l="0" t="0" r="r" b="b"/>
                          <a:pathLst>
                            <a:path w="2138" h="3888">
                              <a:moveTo>
                                <a:pt x="98" y="0"/>
                              </a:moveTo>
                              <a:cubicBezTo>
                                <a:pt x="34" y="265"/>
                                <a:pt x="0" y="542"/>
                                <a:pt x="0" y="827"/>
                              </a:cubicBezTo>
                              <a:cubicBezTo>
                                <a:pt x="0" y="827"/>
                                <a:pt x="0" y="827"/>
                                <a:pt x="0" y="827"/>
                              </a:cubicBezTo>
                              <a:cubicBezTo>
                                <a:pt x="0" y="2147"/>
                                <a:pt x="734" y="3296"/>
                                <a:pt x="1816" y="3888"/>
                              </a:cubicBezTo>
                              <a:cubicBezTo>
                                <a:pt x="2138" y="3888"/>
                                <a:pt x="2138" y="3888"/>
                                <a:pt x="2138" y="3888"/>
                              </a:cubicBezTo>
                              <a:cubicBezTo>
                                <a:pt x="2138" y="3875"/>
                                <a:pt x="2138" y="3861"/>
                                <a:pt x="2138" y="3848"/>
                              </a:cubicBezTo>
                              <a:cubicBezTo>
                                <a:pt x="2138" y="2248"/>
                                <a:pt x="1329" y="836"/>
                                <a:pt x="98" y="0"/>
                              </a:cubicBezTo>
                            </a:path>
                          </a:pathLst>
                        </a:custGeom>
                        <a:blipFill>
                          <a:blip r:embed="rId2"/>
                          <a:stretch>
                            <a:fillRect/>
                          </a:stretch>
                        </a:blip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6663E5" id="JE1901081719Ju Brief footer.emf" o:spid="_x0000_s1026" editas="canvas" style="position:absolute;margin-left:276.5pt;margin-top:0;width:327.7pt;height:175.55pt;z-index:-251657216;mso-position-horizontal:right;mso-position-horizontal-relative:right-margin-area;mso-position-vertical:bottom;mso-position-vertical-relative:page" coordsize="41617,2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617;height:22294;visibility:visible;mso-wrap-style:square">
                <v:fill o:detectmouseclick="t"/>
                <v:path o:connecttype="none"/>
              </v:shape>
              <v:shape id="Freeform 18" o:spid="_x0000_s1028" style="position:absolute;left:26832;top:1524;width:14796;height:20770;visibility:visible;mso-wrap-style:square;v-text-anchor:top" coordsize="4658,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" path="m3398,c1757,,381,1133,10,2660v7,4,-10,34,6,46c1230,3552,2009,4902,2009,6495v,13,-13,38,-13,51c1728,6548,1728,6548,1728,6548v,,,,,c4658,6548,4658,6548,4658,6548v,-6314,,-6314,,-6314c4267,83,3842,,3398,e" stroked="f">
                <v:fill r:id="rId3" o:title="" recolor="t" rotate="t" type="frame"/>
                <v:path arrowok="t" o:connecttype="custom" o:connectlocs="1079328,0;3176,843776;5082,858368;638131,2060273;634002,2076451;548876,2077085;548876,2077085;1479550,2077085;1479550,74227;1079328,0" o:connectangles="0,0,0,0,0,0,0,0,0,0"/>
              </v:shape>
              <v:shape id="Freeform 19" o:spid="_x0000_s1029" style="position:absolute;left:3826;top:7423;width:28588;height:14871;visibility:visible;mso-wrap-style:square;v-text-anchor:top" coordsize="9005,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" path="m4648,c2081,,,2082,,4649v,13,,27,,40c9005,4684,9005,4684,9005,4684,7923,4093,7207,2968,7207,1647v,,,,,c7207,1363,7219,1087,7283,822v-3,-2,-31,-24,-33,-26c6507,294,5612,,4648,e" fillcolor="#009fe3" stroked="f">
                <v:path arrowok="t" o:connecttype="custom" o:connectlocs="1475576,0;0,1474484;0,1487170;2858770,1485584;2287968,522365;2287968,522365;2312096,260707;2301619,252461;1475576,0" o:connectangles="0,0,0,0,0,0,0,0,0"/>
              </v:shape>
              <v:shape id="Freeform 20" o:spid="_x0000_s1030" style="position:absolute;left:26553;top:9963;width:6788;height:12331;visibility:visible;mso-wrap-style:square;v-text-anchor:top" coordsize="2138,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" path="m98,c34,265,,542,,827v,,,,,c,2147,734,3296,1816,3888v322,,322,,322,c2138,3875,2138,3861,2138,3848,2138,2248,1329,836,98,e" stroked="f">
                <v:fill r:id="rId4" o:title="" recolor="t" rotate="t" type="frame"/>
                <v:path arrowok="t" o:connecttype="custom" o:connectlocs="31115,0;0,262302;0,262302;576580,1233170;678815,1233170;678815,1220483;31115,0" o:connectangles="0,0,0,0,0,0,0"/>
              </v:shape>
              <w10:wrap anchorx="margin" anchory="page"/>
            </v:group>
          </w:pict>
        </mc:Fallback>
      </mc:AlternateContent>
    </w:r>
    <w:r>
      <w:rPr>
        <w:noProof/>
      </w:rPr>
      <mc:AlternateContent>
        <mc:Choice Requires="wpc">
          <w:drawing>
            <wp:anchor distT="0" distB="0" distL="114300" distR="114300" simplePos="0" relativeHeight="251660288" behindDoc="1" locked="0" layoutInCell="1" allowOverlap="1" wp14:anchorId="3F7349F9" wp14:editId="44E9A794">
              <wp:simplePos x="0" y="0"/>
              <wp:positionH relativeFrom="page">
                <wp:posOffset>0</wp:posOffset>
              </wp:positionH>
              <wp:positionV relativeFrom="page">
                <wp:posOffset>0</wp:posOffset>
              </wp:positionV>
              <wp:extent cx="3113405" cy="1677670"/>
              <wp:effectExtent l="0" t="0" r="0" b="0"/>
              <wp:wrapNone/>
              <wp:docPr id="7" name="JE1901081640JU Brief head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892810" y="490855"/>
                          <a:ext cx="742315" cy="885190"/>
                        </a:xfrm>
                        <a:custGeom>
                          <a:avLst/>
                          <a:gdLst>
                            <a:gd name="T0" fmla="*/ 2338 w 2338"/>
                            <a:gd name="T1" fmla="*/ 366 h 2792"/>
                            <a:gd name="T2" fmla="*/ 1396 w 2338"/>
                            <a:gd name="T3" fmla="*/ 0 h 2792"/>
                            <a:gd name="T4" fmla="*/ 0 w 2338"/>
                            <a:gd name="T5" fmla="*/ 1396 h 2792"/>
                            <a:gd name="T6" fmla="*/ 1396 w 2338"/>
                            <a:gd name="T7" fmla="*/ 2792 h 2792"/>
                            <a:gd name="T8" fmla="*/ 2302 w 2338"/>
                            <a:gd name="T9" fmla="*/ 2458 h 2792"/>
                            <a:gd name="T10" fmla="*/ 1997 w 2338"/>
                            <a:gd name="T11" fmla="*/ 1437 h 2792"/>
                            <a:gd name="T12" fmla="*/ 2338 w 2338"/>
                            <a:gd name="T13" fmla="*/ 366 h 2792"/>
                          </a:gdLst>
                          <a:ahLst/>
                          <a:cxnLst>
                            <a:cxn ang="0">
                              <a:pos x="T0" y="T1"/>
                            </a:cxn>
                            <a:cxn ang="0">
                              <a:pos x="T2" y="T3"/>
                            </a:cxn>
                            <a:cxn ang="0">
                              <a:pos x="T4" y="T5"/>
                            </a:cxn>
                            <a:cxn ang="0">
                              <a:pos x="T6" y="T7"/>
                            </a:cxn>
                            <a:cxn ang="0">
                              <a:pos x="T8" y="T9"/>
                            </a:cxn>
                            <a:cxn ang="0">
                              <a:pos x="T10" y="T11"/>
                            </a:cxn>
                            <a:cxn ang="0">
                              <a:pos x="T12" y="T13"/>
                            </a:cxn>
                          </a:cxnLst>
                          <a:rect l="0" t="0" r="r" b="b"/>
                          <a:pathLst>
                            <a:path w="2338" h="2792">
                              <a:moveTo>
                                <a:pt x="2338" y="366"/>
                              </a:moveTo>
                              <a:cubicBezTo>
                                <a:pt x="2090" y="140"/>
                                <a:pt x="1758" y="0"/>
                                <a:pt x="1396" y="0"/>
                              </a:cubicBezTo>
                              <a:cubicBezTo>
                                <a:pt x="625" y="0"/>
                                <a:pt x="0" y="625"/>
                                <a:pt x="0" y="1396"/>
                              </a:cubicBezTo>
                              <a:cubicBezTo>
                                <a:pt x="0" y="2167"/>
                                <a:pt x="625" y="2792"/>
                                <a:pt x="1396" y="2792"/>
                              </a:cubicBezTo>
                              <a:cubicBezTo>
                                <a:pt x="1740" y="2792"/>
                                <a:pt x="2059" y="2664"/>
                                <a:pt x="2302" y="2458"/>
                              </a:cubicBezTo>
                              <a:cubicBezTo>
                                <a:pt x="2109" y="2165"/>
                                <a:pt x="1997" y="1814"/>
                                <a:pt x="1997" y="1437"/>
                              </a:cubicBezTo>
                              <a:cubicBezTo>
                                <a:pt x="1997" y="1036"/>
                                <a:pt x="2122" y="669"/>
                                <a:pt x="2338" y="366"/>
                              </a:cubicBezTo>
                              <a:close/>
                            </a:path>
                          </a:pathLst>
                        </a:custGeom>
                        <a:blipFill>
                          <a:blip r:embed="rId5"/>
                          <a:stretch>
                            <a:fillRect/>
                          </a:stretch>
                        </a:blipFill>
                        <a:ln>
                          <a:noFill/>
                        </a:ln>
                      </wps:spPr>
                      <wps:bodyPr rot="0" vert="horz" wrap="square" lIns="91440" tIns="45720" rIns="91440" bIns="45720" anchor="t" anchorCtr="0" upright="1">
                        <a:noAutofit/>
                      </wps:bodyPr>
                    </wps:wsp>
                    <wps:wsp>
                      <wps:cNvPr id="3" name="Freeform 5"/>
                      <wps:cNvSpPr>
                        <a:spLocks/>
                      </wps:cNvSpPr>
                      <wps:spPr bwMode="auto">
                        <a:xfrm>
                          <a:off x="1621790" y="359410"/>
                          <a:ext cx="1080135" cy="1175385"/>
                        </a:xfrm>
                        <a:custGeom>
                          <a:avLst/>
                          <a:gdLst>
                            <a:gd name="T0" fmla="*/ 1549 w 3402"/>
                            <a:gd name="T1" fmla="*/ 3706 h 3706"/>
                            <a:gd name="T2" fmla="*/ 0 w 3402"/>
                            <a:gd name="T3" fmla="*/ 2872 h 3706"/>
                            <a:gd name="T4" fmla="*/ 490 w 3402"/>
                            <a:gd name="T5" fmla="*/ 1810 h 3706"/>
                            <a:gd name="T6" fmla="*/ 34 w 3402"/>
                            <a:gd name="T7" fmla="*/ 784 h 3706"/>
                            <a:gd name="T8" fmla="*/ 1549 w 3402"/>
                            <a:gd name="T9" fmla="*/ 0 h 3706"/>
                            <a:gd name="T10" fmla="*/ 3402 w 3402"/>
                            <a:gd name="T11" fmla="*/ 1853 h 3706"/>
                            <a:gd name="T12" fmla="*/ 1549 w 3402"/>
                            <a:gd name="T13" fmla="*/ 3706 h 3706"/>
                          </a:gdLst>
                          <a:ahLst/>
                          <a:cxnLst>
                            <a:cxn ang="0">
                              <a:pos x="T0" y="T1"/>
                            </a:cxn>
                            <a:cxn ang="0">
                              <a:pos x="T2" y="T3"/>
                            </a:cxn>
                            <a:cxn ang="0">
                              <a:pos x="T4" y="T5"/>
                            </a:cxn>
                            <a:cxn ang="0">
                              <a:pos x="T6" y="T7"/>
                            </a:cxn>
                            <a:cxn ang="0">
                              <a:pos x="T8" y="T9"/>
                            </a:cxn>
                            <a:cxn ang="0">
                              <a:pos x="T10" y="T11"/>
                            </a:cxn>
                            <a:cxn ang="0">
                              <a:pos x="T12" y="T13"/>
                            </a:cxn>
                          </a:cxnLst>
                          <a:rect l="0" t="0" r="r" b="b"/>
                          <a:pathLst>
                            <a:path w="3402" h="3706">
                              <a:moveTo>
                                <a:pt x="1549" y="3706"/>
                              </a:moveTo>
                              <a:cubicBezTo>
                                <a:pt x="903" y="3706"/>
                                <a:pt x="332" y="3373"/>
                                <a:pt x="0" y="2872"/>
                              </a:cubicBezTo>
                              <a:cubicBezTo>
                                <a:pt x="302" y="2616"/>
                                <a:pt x="490" y="2237"/>
                                <a:pt x="490" y="1810"/>
                              </a:cubicBezTo>
                              <a:cubicBezTo>
                                <a:pt x="490" y="1401"/>
                                <a:pt x="314" y="1040"/>
                                <a:pt x="34" y="784"/>
                              </a:cubicBezTo>
                              <a:cubicBezTo>
                                <a:pt x="370" y="313"/>
                                <a:pt x="926" y="0"/>
                                <a:pt x="1549" y="0"/>
                              </a:cubicBezTo>
                              <a:cubicBezTo>
                                <a:pt x="2572" y="0"/>
                                <a:pt x="3402" y="830"/>
                                <a:pt x="3402" y="1853"/>
                              </a:cubicBezTo>
                              <a:cubicBezTo>
                                <a:pt x="3402" y="2876"/>
                                <a:pt x="2572" y="3706"/>
                                <a:pt x="1549" y="3706"/>
                              </a:cubicBezTo>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525270" y="606425"/>
                          <a:ext cx="254000" cy="664845"/>
                        </a:xfrm>
                        <a:custGeom>
                          <a:avLst/>
                          <a:gdLst>
                            <a:gd name="T0" fmla="*/ 344 w 800"/>
                            <a:gd name="T1" fmla="*/ 0 h 2096"/>
                            <a:gd name="T2" fmla="*/ 0 w 800"/>
                            <a:gd name="T3" fmla="*/ 1075 h 2096"/>
                            <a:gd name="T4" fmla="*/ 307 w 800"/>
                            <a:gd name="T5" fmla="*/ 2096 h 2096"/>
                            <a:gd name="T6" fmla="*/ 800 w 800"/>
                            <a:gd name="T7" fmla="*/ 1032 h 2096"/>
                            <a:gd name="T8" fmla="*/ 344 w 800"/>
                            <a:gd name="T9" fmla="*/ 0 h 2096"/>
                          </a:gdLst>
                          <a:ahLst/>
                          <a:cxnLst>
                            <a:cxn ang="0">
                              <a:pos x="T0" y="T1"/>
                            </a:cxn>
                            <a:cxn ang="0">
                              <a:pos x="T2" y="T3"/>
                            </a:cxn>
                            <a:cxn ang="0">
                              <a:pos x="T4" y="T5"/>
                            </a:cxn>
                            <a:cxn ang="0">
                              <a:pos x="T6" y="T7"/>
                            </a:cxn>
                            <a:cxn ang="0">
                              <a:pos x="T8" y="T9"/>
                            </a:cxn>
                          </a:cxnLst>
                          <a:rect l="0" t="0" r="r" b="b"/>
                          <a:pathLst>
                            <a:path w="800" h="2096">
                              <a:moveTo>
                                <a:pt x="344" y="0"/>
                              </a:moveTo>
                              <a:cubicBezTo>
                                <a:pt x="128" y="303"/>
                                <a:pt x="0" y="674"/>
                                <a:pt x="0" y="1075"/>
                              </a:cubicBezTo>
                              <a:cubicBezTo>
                                <a:pt x="0" y="1452"/>
                                <a:pt x="113" y="1804"/>
                                <a:pt x="307" y="2096"/>
                              </a:cubicBezTo>
                              <a:cubicBezTo>
                                <a:pt x="609" y="1840"/>
                                <a:pt x="800" y="1458"/>
                                <a:pt x="800" y="1032"/>
                              </a:cubicBezTo>
                              <a:cubicBezTo>
                                <a:pt x="800" y="623"/>
                                <a:pt x="624" y="255"/>
                                <a:pt x="344" y="0"/>
                              </a:cubicBezTo>
                              <a:close/>
                            </a:path>
                          </a:pathLst>
                        </a:custGeom>
                        <a:blipFill>
                          <a:blip r:embed="rId6"/>
                          <a:stretch>
                            <a:fillRect/>
                          </a:stretch>
                        </a:blipFill>
                        <a:ln>
                          <a:noFill/>
                        </a:ln>
                      </wps:spPr>
                      <wps:bodyPr rot="0" vert="horz" wrap="square" lIns="91440" tIns="45720" rIns="91440" bIns="45720" anchor="t" anchorCtr="0" upright="1">
                        <a:noAutofit/>
                      </wps:bodyPr>
                    </wps:wsp>
                    <wps:wsp>
                      <wps:cNvPr id="5" name="Freeform 7"/>
                      <wps:cNvSpPr>
                        <a:spLocks noEditPoints="1"/>
                      </wps:cNvSpPr>
                      <wps:spPr bwMode="auto">
                        <a:xfrm>
                          <a:off x="841375" y="655320"/>
                          <a:ext cx="1885950" cy="470535"/>
                        </a:xfrm>
                        <a:custGeom>
                          <a:avLst/>
                          <a:gdLst>
                            <a:gd name="T0" fmla="*/ 1470 w 5940"/>
                            <a:gd name="T1" fmla="*/ 1082 h 1483"/>
                            <a:gd name="T2" fmla="*/ 117 w 5940"/>
                            <a:gd name="T3" fmla="*/ 1137 h 1483"/>
                            <a:gd name="T4" fmla="*/ 930 w 5940"/>
                            <a:gd name="T5" fmla="*/ 1365 h 1483"/>
                            <a:gd name="T6" fmla="*/ 1776 w 5940"/>
                            <a:gd name="T7" fmla="*/ 1175 h 1483"/>
                            <a:gd name="T8" fmla="*/ 1999 w 5940"/>
                            <a:gd name="T9" fmla="*/ 1444 h 1483"/>
                            <a:gd name="T10" fmla="*/ 2152 w 5940"/>
                            <a:gd name="T11" fmla="*/ 1060 h 1483"/>
                            <a:gd name="T12" fmla="*/ 2770 w 5940"/>
                            <a:gd name="T13" fmla="*/ 1394 h 1483"/>
                            <a:gd name="T14" fmla="*/ 3147 w 5940"/>
                            <a:gd name="T15" fmla="*/ 1467 h 1483"/>
                            <a:gd name="T16" fmla="*/ 2222 w 5940"/>
                            <a:gd name="T17" fmla="*/ 854 h 1483"/>
                            <a:gd name="T18" fmla="*/ 2404 w 5940"/>
                            <a:gd name="T19" fmla="*/ 302 h 1483"/>
                            <a:gd name="T20" fmla="*/ 2595 w 5940"/>
                            <a:gd name="T21" fmla="*/ 875 h 1483"/>
                            <a:gd name="T22" fmla="*/ 4047 w 5940"/>
                            <a:gd name="T23" fmla="*/ 423 h 1483"/>
                            <a:gd name="T24" fmla="*/ 2954 w 5940"/>
                            <a:gd name="T25" fmla="*/ 423 h 1483"/>
                            <a:gd name="T26" fmla="*/ 3300 w 5940"/>
                            <a:gd name="T27" fmla="*/ 477 h 1483"/>
                            <a:gd name="T28" fmla="*/ 3505 w 5940"/>
                            <a:gd name="T29" fmla="*/ 1166 h 1483"/>
                            <a:gd name="T30" fmla="*/ 3747 w 5940"/>
                            <a:gd name="T31" fmla="*/ 438 h 1483"/>
                            <a:gd name="T32" fmla="*/ 4764 w 5940"/>
                            <a:gd name="T33" fmla="*/ 439 h 1483"/>
                            <a:gd name="T34" fmla="*/ 4197 w 5940"/>
                            <a:gd name="T35" fmla="*/ 560 h 1483"/>
                            <a:gd name="T36" fmla="*/ 4101 w 5940"/>
                            <a:gd name="T37" fmla="*/ 1166 h 1483"/>
                            <a:gd name="T38" fmla="*/ 4588 w 5940"/>
                            <a:gd name="T39" fmla="*/ 1483 h 1483"/>
                            <a:gd name="T40" fmla="*/ 4933 w 5940"/>
                            <a:gd name="T41" fmla="*/ 1394 h 1483"/>
                            <a:gd name="T42" fmla="*/ 4890 w 5940"/>
                            <a:gd name="T43" fmla="*/ 1165 h 1483"/>
                            <a:gd name="T44" fmla="*/ 4710 w 5940"/>
                            <a:gd name="T45" fmla="*/ 1236 h 1483"/>
                            <a:gd name="T46" fmla="*/ 4371 w 5940"/>
                            <a:gd name="T47" fmla="*/ 1001 h 1483"/>
                            <a:gd name="T48" fmla="*/ 5029 w 5940"/>
                            <a:gd name="T49" fmla="*/ 978 h 1483"/>
                            <a:gd name="T50" fmla="*/ 5009 w 5940"/>
                            <a:gd name="T51" fmla="*/ 683 h 1483"/>
                            <a:gd name="T52" fmla="*/ 4441 w 5940"/>
                            <a:gd name="T53" fmla="*/ 673 h 1483"/>
                            <a:gd name="T54" fmla="*/ 4723 w 5940"/>
                            <a:gd name="T55" fmla="*/ 684 h 1483"/>
                            <a:gd name="T56" fmla="*/ 4375 w 5940"/>
                            <a:gd name="T57" fmla="*/ 820 h 1483"/>
                            <a:gd name="T58" fmla="*/ 5828 w 5940"/>
                            <a:gd name="T59" fmla="*/ 1383 h 1483"/>
                            <a:gd name="T60" fmla="*/ 5394 w 5940"/>
                            <a:gd name="T61" fmla="*/ 1473 h 1483"/>
                            <a:gd name="T62" fmla="*/ 5126 w 5940"/>
                            <a:gd name="T63" fmla="*/ 1354 h 1483"/>
                            <a:gd name="T64" fmla="*/ 5277 w 5940"/>
                            <a:gd name="T65" fmla="*/ 1196 h 1483"/>
                            <a:gd name="T66" fmla="*/ 5432 w 5940"/>
                            <a:gd name="T67" fmla="*/ 1261 h 1483"/>
                            <a:gd name="T68" fmla="*/ 5619 w 5940"/>
                            <a:gd name="T69" fmla="*/ 1244 h 1483"/>
                            <a:gd name="T70" fmla="*/ 5627 w 5940"/>
                            <a:gd name="T71" fmla="*/ 1131 h 1483"/>
                            <a:gd name="T72" fmla="*/ 5404 w 5940"/>
                            <a:gd name="T73" fmla="*/ 1040 h 1483"/>
                            <a:gd name="T74" fmla="*/ 5182 w 5940"/>
                            <a:gd name="T75" fmla="*/ 859 h 1483"/>
                            <a:gd name="T76" fmla="*/ 5263 w 5940"/>
                            <a:gd name="T77" fmla="*/ 505 h 1483"/>
                            <a:gd name="T78" fmla="*/ 5683 w 5940"/>
                            <a:gd name="T79" fmla="*/ 417 h 1483"/>
                            <a:gd name="T80" fmla="*/ 5934 w 5940"/>
                            <a:gd name="T81" fmla="*/ 542 h 1483"/>
                            <a:gd name="T82" fmla="*/ 5803 w 5940"/>
                            <a:gd name="T83" fmla="*/ 687 h 1483"/>
                            <a:gd name="T84" fmla="*/ 5653 w 5940"/>
                            <a:gd name="T85" fmla="*/ 636 h 1483"/>
                            <a:gd name="T86" fmla="*/ 5457 w 5940"/>
                            <a:gd name="T87" fmla="*/ 712 h 1483"/>
                            <a:gd name="T88" fmla="*/ 5610 w 5940"/>
                            <a:gd name="T89" fmla="*/ 822 h 1483"/>
                            <a:gd name="T90" fmla="*/ 5864 w 5940"/>
                            <a:gd name="T91" fmla="*/ 942 h 1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940" h="1483">
                              <a:moveTo>
                                <a:pt x="2231" y="0"/>
                              </a:moveTo>
                              <a:cubicBezTo>
                                <a:pt x="1881" y="903"/>
                                <a:pt x="1881" y="903"/>
                                <a:pt x="1881" y="903"/>
                              </a:cubicBezTo>
                              <a:cubicBezTo>
                                <a:pt x="1760" y="937"/>
                                <a:pt x="1626" y="993"/>
                                <a:pt x="1470" y="1082"/>
                              </a:cubicBezTo>
                              <a:cubicBezTo>
                                <a:pt x="1333" y="1159"/>
                                <a:pt x="1237" y="1233"/>
                                <a:pt x="1083" y="1152"/>
                              </a:cubicBezTo>
                              <a:cubicBezTo>
                                <a:pt x="991" y="1104"/>
                                <a:pt x="908" y="1049"/>
                                <a:pt x="808" y="1019"/>
                              </a:cubicBezTo>
                              <a:cubicBezTo>
                                <a:pt x="595" y="958"/>
                                <a:pt x="329" y="1091"/>
                                <a:pt x="117" y="1137"/>
                              </a:cubicBezTo>
                              <a:cubicBezTo>
                                <a:pt x="0" y="1162"/>
                                <a:pt x="34" y="1283"/>
                                <a:pt x="149" y="1258"/>
                              </a:cubicBezTo>
                              <a:cubicBezTo>
                                <a:pt x="282" y="1229"/>
                                <a:pt x="414" y="1224"/>
                                <a:pt x="549" y="1233"/>
                              </a:cubicBezTo>
                              <a:cubicBezTo>
                                <a:pt x="696" y="1242"/>
                                <a:pt x="805" y="1294"/>
                                <a:pt x="930" y="1365"/>
                              </a:cubicBezTo>
                              <a:cubicBezTo>
                                <a:pt x="1076" y="1449"/>
                                <a:pt x="1206" y="1454"/>
                                <a:pt x="1360" y="1395"/>
                              </a:cubicBezTo>
                              <a:cubicBezTo>
                                <a:pt x="1439" y="1365"/>
                                <a:pt x="1513" y="1314"/>
                                <a:pt x="1585" y="1270"/>
                              </a:cubicBezTo>
                              <a:cubicBezTo>
                                <a:pt x="1646" y="1233"/>
                                <a:pt x="1710" y="1202"/>
                                <a:pt x="1776" y="1175"/>
                              </a:cubicBezTo>
                              <a:cubicBezTo>
                                <a:pt x="1663" y="1467"/>
                                <a:pt x="1663" y="1467"/>
                                <a:pt x="1663" y="1467"/>
                              </a:cubicBezTo>
                              <a:cubicBezTo>
                                <a:pt x="1928" y="1467"/>
                                <a:pt x="1928" y="1467"/>
                                <a:pt x="1928" y="1467"/>
                              </a:cubicBezTo>
                              <a:cubicBezTo>
                                <a:pt x="1957" y="1467"/>
                                <a:pt x="1980" y="1460"/>
                                <a:pt x="1999" y="1444"/>
                              </a:cubicBezTo>
                              <a:cubicBezTo>
                                <a:pt x="2019" y="1429"/>
                                <a:pt x="2032" y="1412"/>
                                <a:pt x="2039" y="1394"/>
                              </a:cubicBezTo>
                              <a:cubicBezTo>
                                <a:pt x="2126" y="1138"/>
                                <a:pt x="2126" y="1138"/>
                                <a:pt x="2126" y="1138"/>
                              </a:cubicBezTo>
                              <a:cubicBezTo>
                                <a:pt x="2152" y="1060"/>
                                <a:pt x="2152" y="1060"/>
                                <a:pt x="2152" y="1060"/>
                              </a:cubicBezTo>
                              <a:cubicBezTo>
                                <a:pt x="2313" y="1028"/>
                                <a:pt x="2478" y="1016"/>
                                <a:pt x="2642" y="1014"/>
                              </a:cubicBezTo>
                              <a:cubicBezTo>
                                <a:pt x="2684" y="1138"/>
                                <a:pt x="2684" y="1138"/>
                                <a:pt x="2684" y="1138"/>
                              </a:cubicBezTo>
                              <a:cubicBezTo>
                                <a:pt x="2770" y="1394"/>
                                <a:pt x="2770" y="1394"/>
                                <a:pt x="2770" y="1394"/>
                              </a:cubicBezTo>
                              <a:cubicBezTo>
                                <a:pt x="2780" y="1415"/>
                                <a:pt x="2793" y="1433"/>
                                <a:pt x="2812" y="1446"/>
                              </a:cubicBezTo>
                              <a:cubicBezTo>
                                <a:pt x="2830" y="1460"/>
                                <a:pt x="2854" y="1467"/>
                                <a:pt x="2883" y="1467"/>
                              </a:cubicBezTo>
                              <a:cubicBezTo>
                                <a:pt x="3147" y="1467"/>
                                <a:pt x="3147" y="1467"/>
                                <a:pt x="3147" y="1467"/>
                              </a:cubicBezTo>
                              <a:cubicBezTo>
                                <a:pt x="2579" y="0"/>
                                <a:pt x="2579" y="0"/>
                                <a:pt x="2579" y="0"/>
                              </a:cubicBezTo>
                              <a:lnTo>
                                <a:pt x="2231" y="0"/>
                              </a:lnTo>
                              <a:close/>
                              <a:moveTo>
                                <a:pt x="2222" y="854"/>
                              </a:moveTo>
                              <a:cubicBezTo>
                                <a:pt x="2339" y="506"/>
                                <a:pt x="2339" y="506"/>
                                <a:pt x="2339" y="506"/>
                              </a:cubicBezTo>
                              <a:cubicBezTo>
                                <a:pt x="2349" y="481"/>
                                <a:pt x="2360" y="451"/>
                                <a:pt x="2372" y="416"/>
                              </a:cubicBezTo>
                              <a:cubicBezTo>
                                <a:pt x="2383" y="381"/>
                                <a:pt x="2394" y="343"/>
                                <a:pt x="2404" y="302"/>
                              </a:cubicBezTo>
                              <a:cubicBezTo>
                                <a:pt x="2415" y="342"/>
                                <a:pt x="2427" y="380"/>
                                <a:pt x="2438" y="414"/>
                              </a:cubicBezTo>
                              <a:cubicBezTo>
                                <a:pt x="2449" y="449"/>
                                <a:pt x="2460" y="479"/>
                                <a:pt x="2470" y="504"/>
                              </a:cubicBezTo>
                              <a:cubicBezTo>
                                <a:pt x="2595" y="875"/>
                                <a:pt x="2595" y="875"/>
                                <a:pt x="2595" y="875"/>
                              </a:cubicBezTo>
                              <a:cubicBezTo>
                                <a:pt x="2465" y="865"/>
                                <a:pt x="2346" y="852"/>
                                <a:pt x="2222" y="854"/>
                              </a:cubicBezTo>
                              <a:close/>
                              <a:moveTo>
                                <a:pt x="3800" y="423"/>
                              </a:moveTo>
                              <a:cubicBezTo>
                                <a:pt x="4047" y="423"/>
                                <a:pt x="4047" y="423"/>
                                <a:pt x="4047" y="423"/>
                              </a:cubicBezTo>
                              <a:cubicBezTo>
                                <a:pt x="3643" y="1467"/>
                                <a:pt x="3643" y="1467"/>
                                <a:pt x="3643" y="1467"/>
                              </a:cubicBezTo>
                              <a:cubicBezTo>
                                <a:pt x="3359" y="1467"/>
                                <a:pt x="3359" y="1467"/>
                                <a:pt x="3359" y="1467"/>
                              </a:cubicBezTo>
                              <a:cubicBezTo>
                                <a:pt x="2954" y="423"/>
                                <a:pt x="2954" y="423"/>
                                <a:pt x="2954" y="423"/>
                              </a:cubicBezTo>
                              <a:cubicBezTo>
                                <a:pt x="3214" y="423"/>
                                <a:pt x="3214" y="423"/>
                                <a:pt x="3214" y="423"/>
                              </a:cubicBezTo>
                              <a:cubicBezTo>
                                <a:pt x="3236" y="423"/>
                                <a:pt x="3254" y="428"/>
                                <a:pt x="3269" y="438"/>
                              </a:cubicBezTo>
                              <a:cubicBezTo>
                                <a:pt x="3285" y="449"/>
                                <a:pt x="3295" y="462"/>
                                <a:pt x="3300" y="477"/>
                              </a:cubicBezTo>
                              <a:cubicBezTo>
                                <a:pt x="3445" y="945"/>
                                <a:pt x="3445" y="945"/>
                                <a:pt x="3445" y="945"/>
                              </a:cubicBezTo>
                              <a:cubicBezTo>
                                <a:pt x="3458" y="984"/>
                                <a:pt x="3469" y="1021"/>
                                <a:pt x="3479" y="1057"/>
                              </a:cubicBezTo>
                              <a:cubicBezTo>
                                <a:pt x="3489" y="1093"/>
                                <a:pt x="3497" y="1130"/>
                                <a:pt x="3505" y="1166"/>
                              </a:cubicBezTo>
                              <a:cubicBezTo>
                                <a:pt x="3519" y="1093"/>
                                <a:pt x="3540" y="1020"/>
                                <a:pt x="3566" y="945"/>
                              </a:cubicBezTo>
                              <a:cubicBezTo>
                                <a:pt x="3717" y="477"/>
                                <a:pt x="3717" y="477"/>
                                <a:pt x="3717" y="477"/>
                              </a:cubicBezTo>
                              <a:cubicBezTo>
                                <a:pt x="3722" y="462"/>
                                <a:pt x="3733" y="449"/>
                                <a:pt x="3747" y="438"/>
                              </a:cubicBezTo>
                              <a:cubicBezTo>
                                <a:pt x="3762" y="428"/>
                                <a:pt x="3780" y="423"/>
                                <a:pt x="3800" y="423"/>
                              </a:cubicBezTo>
                              <a:close/>
                              <a:moveTo>
                                <a:pt x="4912" y="533"/>
                              </a:moveTo>
                              <a:cubicBezTo>
                                <a:pt x="4871" y="492"/>
                                <a:pt x="4821" y="460"/>
                                <a:pt x="4764" y="439"/>
                              </a:cubicBezTo>
                              <a:cubicBezTo>
                                <a:pt x="4707" y="417"/>
                                <a:pt x="4643" y="407"/>
                                <a:pt x="4574" y="407"/>
                              </a:cubicBezTo>
                              <a:cubicBezTo>
                                <a:pt x="4494" y="407"/>
                                <a:pt x="4423" y="420"/>
                                <a:pt x="4359" y="448"/>
                              </a:cubicBezTo>
                              <a:cubicBezTo>
                                <a:pt x="4296" y="476"/>
                                <a:pt x="4242" y="513"/>
                                <a:pt x="4197" y="560"/>
                              </a:cubicBezTo>
                              <a:cubicBezTo>
                                <a:pt x="4153" y="607"/>
                                <a:pt x="4118" y="661"/>
                                <a:pt x="4094" y="724"/>
                              </a:cubicBezTo>
                              <a:cubicBezTo>
                                <a:pt x="4071" y="786"/>
                                <a:pt x="4059" y="852"/>
                                <a:pt x="4059" y="922"/>
                              </a:cubicBezTo>
                              <a:cubicBezTo>
                                <a:pt x="4059" y="1015"/>
                                <a:pt x="4073" y="1096"/>
                                <a:pt x="4101" y="1166"/>
                              </a:cubicBezTo>
                              <a:cubicBezTo>
                                <a:pt x="4128" y="1236"/>
                                <a:pt x="4166" y="1294"/>
                                <a:pt x="4214" y="1341"/>
                              </a:cubicBezTo>
                              <a:cubicBezTo>
                                <a:pt x="4262" y="1388"/>
                                <a:pt x="4318" y="1424"/>
                                <a:pt x="4382" y="1447"/>
                              </a:cubicBezTo>
                              <a:cubicBezTo>
                                <a:pt x="4447" y="1471"/>
                                <a:pt x="4515" y="1483"/>
                                <a:pt x="4588" y="1483"/>
                              </a:cubicBezTo>
                              <a:cubicBezTo>
                                <a:pt x="4624" y="1483"/>
                                <a:pt x="4661" y="1481"/>
                                <a:pt x="4701" y="1476"/>
                              </a:cubicBezTo>
                              <a:cubicBezTo>
                                <a:pt x="4740" y="1471"/>
                                <a:pt x="4779" y="1461"/>
                                <a:pt x="4819" y="1448"/>
                              </a:cubicBezTo>
                              <a:cubicBezTo>
                                <a:pt x="4858" y="1435"/>
                                <a:pt x="4896" y="1417"/>
                                <a:pt x="4933" y="1394"/>
                              </a:cubicBezTo>
                              <a:cubicBezTo>
                                <a:pt x="4971" y="1371"/>
                                <a:pt x="5005" y="1341"/>
                                <a:pt x="5038" y="1304"/>
                              </a:cubicBezTo>
                              <a:cubicBezTo>
                                <a:pt x="4947" y="1192"/>
                                <a:pt x="4947" y="1192"/>
                                <a:pt x="4947" y="1192"/>
                              </a:cubicBezTo>
                              <a:cubicBezTo>
                                <a:pt x="4934" y="1174"/>
                                <a:pt x="4915" y="1165"/>
                                <a:pt x="4890" y="1165"/>
                              </a:cubicBezTo>
                              <a:cubicBezTo>
                                <a:pt x="4872" y="1165"/>
                                <a:pt x="4854" y="1169"/>
                                <a:pt x="4837" y="1178"/>
                              </a:cubicBezTo>
                              <a:cubicBezTo>
                                <a:pt x="4819" y="1187"/>
                                <a:pt x="4801" y="1197"/>
                                <a:pt x="4780" y="1207"/>
                              </a:cubicBezTo>
                              <a:cubicBezTo>
                                <a:pt x="4760" y="1218"/>
                                <a:pt x="4736" y="1228"/>
                                <a:pt x="4710" y="1236"/>
                              </a:cubicBezTo>
                              <a:cubicBezTo>
                                <a:pt x="4684" y="1245"/>
                                <a:pt x="4653" y="1250"/>
                                <a:pt x="4617" y="1250"/>
                              </a:cubicBezTo>
                              <a:cubicBezTo>
                                <a:pt x="4549" y="1250"/>
                                <a:pt x="4493" y="1230"/>
                                <a:pt x="4450" y="1191"/>
                              </a:cubicBezTo>
                              <a:cubicBezTo>
                                <a:pt x="4407" y="1151"/>
                                <a:pt x="4381" y="1088"/>
                                <a:pt x="4371" y="1001"/>
                              </a:cubicBezTo>
                              <a:cubicBezTo>
                                <a:pt x="4973" y="1001"/>
                                <a:pt x="4973" y="1001"/>
                                <a:pt x="4973" y="1001"/>
                              </a:cubicBezTo>
                              <a:cubicBezTo>
                                <a:pt x="4987" y="1001"/>
                                <a:pt x="4999" y="999"/>
                                <a:pt x="5008" y="996"/>
                              </a:cubicBezTo>
                              <a:cubicBezTo>
                                <a:pt x="5017" y="992"/>
                                <a:pt x="5024" y="986"/>
                                <a:pt x="5029" y="978"/>
                              </a:cubicBezTo>
                              <a:cubicBezTo>
                                <a:pt x="5035" y="969"/>
                                <a:pt x="5039" y="957"/>
                                <a:pt x="5041" y="942"/>
                              </a:cubicBezTo>
                              <a:cubicBezTo>
                                <a:pt x="5043" y="928"/>
                                <a:pt x="5044" y="909"/>
                                <a:pt x="5044" y="885"/>
                              </a:cubicBezTo>
                              <a:cubicBezTo>
                                <a:pt x="5044" y="810"/>
                                <a:pt x="5032" y="743"/>
                                <a:pt x="5009" y="683"/>
                              </a:cubicBezTo>
                              <a:cubicBezTo>
                                <a:pt x="4986" y="624"/>
                                <a:pt x="4953" y="574"/>
                                <a:pt x="4912" y="533"/>
                              </a:cubicBezTo>
                              <a:close/>
                              <a:moveTo>
                                <a:pt x="4375" y="820"/>
                              </a:moveTo>
                              <a:cubicBezTo>
                                <a:pt x="4386" y="756"/>
                                <a:pt x="4408" y="707"/>
                                <a:pt x="4441" y="673"/>
                              </a:cubicBezTo>
                              <a:cubicBezTo>
                                <a:pt x="4475" y="639"/>
                                <a:pt x="4521" y="622"/>
                                <a:pt x="4580" y="622"/>
                              </a:cubicBezTo>
                              <a:cubicBezTo>
                                <a:pt x="4614" y="622"/>
                                <a:pt x="4642" y="628"/>
                                <a:pt x="4666" y="639"/>
                              </a:cubicBezTo>
                              <a:cubicBezTo>
                                <a:pt x="4689" y="651"/>
                                <a:pt x="4708" y="666"/>
                                <a:pt x="4723" y="684"/>
                              </a:cubicBezTo>
                              <a:cubicBezTo>
                                <a:pt x="4737" y="703"/>
                                <a:pt x="4748" y="724"/>
                                <a:pt x="4754" y="747"/>
                              </a:cubicBezTo>
                              <a:cubicBezTo>
                                <a:pt x="4760" y="771"/>
                                <a:pt x="4764" y="795"/>
                                <a:pt x="4764" y="820"/>
                              </a:cubicBezTo>
                              <a:lnTo>
                                <a:pt x="4375" y="820"/>
                              </a:lnTo>
                              <a:close/>
                              <a:moveTo>
                                <a:pt x="5940" y="1128"/>
                              </a:moveTo>
                              <a:cubicBezTo>
                                <a:pt x="5940" y="1179"/>
                                <a:pt x="5931" y="1227"/>
                                <a:pt x="5912" y="1271"/>
                              </a:cubicBezTo>
                              <a:cubicBezTo>
                                <a:pt x="5893" y="1314"/>
                                <a:pt x="5865" y="1352"/>
                                <a:pt x="5828" y="1383"/>
                              </a:cubicBezTo>
                              <a:cubicBezTo>
                                <a:pt x="5790" y="1415"/>
                                <a:pt x="5744" y="1440"/>
                                <a:pt x="5690" y="1457"/>
                              </a:cubicBezTo>
                              <a:cubicBezTo>
                                <a:pt x="5635" y="1474"/>
                                <a:pt x="5572" y="1483"/>
                                <a:pt x="5501" y="1483"/>
                              </a:cubicBezTo>
                              <a:cubicBezTo>
                                <a:pt x="5465" y="1483"/>
                                <a:pt x="5430" y="1480"/>
                                <a:pt x="5394" y="1473"/>
                              </a:cubicBezTo>
                              <a:cubicBezTo>
                                <a:pt x="5359" y="1466"/>
                                <a:pt x="5324" y="1457"/>
                                <a:pt x="5291" y="1446"/>
                              </a:cubicBezTo>
                              <a:cubicBezTo>
                                <a:pt x="5258" y="1434"/>
                                <a:pt x="5227" y="1421"/>
                                <a:pt x="5199" y="1405"/>
                              </a:cubicBezTo>
                              <a:cubicBezTo>
                                <a:pt x="5171" y="1389"/>
                                <a:pt x="5147" y="1372"/>
                                <a:pt x="5126" y="1354"/>
                              </a:cubicBezTo>
                              <a:cubicBezTo>
                                <a:pt x="5199" y="1239"/>
                                <a:pt x="5199" y="1239"/>
                                <a:pt x="5199" y="1239"/>
                              </a:cubicBezTo>
                              <a:cubicBezTo>
                                <a:pt x="5207" y="1226"/>
                                <a:pt x="5217" y="1216"/>
                                <a:pt x="5230" y="1208"/>
                              </a:cubicBezTo>
                              <a:cubicBezTo>
                                <a:pt x="5242" y="1200"/>
                                <a:pt x="5258" y="1196"/>
                                <a:pt x="5277" y="1196"/>
                              </a:cubicBezTo>
                              <a:cubicBezTo>
                                <a:pt x="5296" y="1196"/>
                                <a:pt x="5312" y="1200"/>
                                <a:pt x="5326" y="1208"/>
                              </a:cubicBezTo>
                              <a:cubicBezTo>
                                <a:pt x="5341" y="1216"/>
                                <a:pt x="5356" y="1225"/>
                                <a:pt x="5373" y="1234"/>
                              </a:cubicBezTo>
                              <a:cubicBezTo>
                                <a:pt x="5390" y="1244"/>
                                <a:pt x="5409" y="1253"/>
                                <a:pt x="5432" y="1261"/>
                              </a:cubicBezTo>
                              <a:cubicBezTo>
                                <a:pt x="5454" y="1269"/>
                                <a:pt x="5483" y="1273"/>
                                <a:pt x="5517" y="1273"/>
                              </a:cubicBezTo>
                              <a:cubicBezTo>
                                <a:pt x="5541" y="1273"/>
                                <a:pt x="5562" y="1270"/>
                                <a:pt x="5579" y="1265"/>
                              </a:cubicBezTo>
                              <a:cubicBezTo>
                                <a:pt x="5595" y="1260"/>
                                <a:pt x="5609" y="1253"/>
                                <a:pt x="5619" y="1244"/>
                              </a:cubicBezTo>
                              <a:cubicBezTo>
                                <a:pt x="5629" y="1236"/>
                                <a:pt x="5636" y="1226"/>
                                <a:pt x="5641" y="1215"/>
                              </a:cubicBezTo>
                              <a:cubicBezTo>
                                <a:pt x="5646" y="1205"/>
                                <a:pt x="5648" y="1193"/>
                                <a:pt x="5648" y="1182"/>
                              </a:cubicBezTo>
                              <a:cubicBezTo>
                                <a:pt x="5648" y="1161"/>
                                <a:pt x="5641" y="1144"/>
                                <a:pt x="5627" y="1131"/>
                              </a:cubicBezTo>
                              <a:cubicBezTo>
                                <a:pt x="5613" y="1117"/>
                                <a:pt x="5594" y="1106"/>
                                <a:pt x="5571" y="1096"/>
                              </a:cubicBezTo>
                              <a:cubicBezTo>
                                <a:pt x="5549" y="1086"/>
                                <a:pt x="5523" y="1077"/>
                                <a:pt x="5493" y="1069"/>
                              </a:cubicBezTo>
                              <a:cubicBezTo>
                                <a:pt x="5464" y="1060"/>
                                <a:pt x="5435" y="1051"/>
                                <a:pt x="5404" y="1040"/>
                              </a:cubicBezTo>
                              <a:cubicBezTo>
                                <a:pt x="5374" y="1029"/>
                                <a:pt x="5344" y="1016"/>
                                <a:pt x="5315" y="1001"/>
                              </a:cubicBezTo>
                              <a:cubicBezTo>
                                <a:pt x="5286" y="986"/>
                                <a:pt x="5260" y="967"/>
                                <a:pt x="5237" y="944"/>
                              </a:cubicBezTo>
                              <a:cubicBezTo>
                                <a:pt x="5214" y="921"/>
                                <a:pt x="5196" y="892"/>
                                <a:pt x="5182" y="859"/>
                              </a:cubicBezTo>
                              <a:cubicBezTo>
                                <a:pt x="5168" y="825"/>
                                <a:pt x="5161" y="785"/>
                                <a:pt x="5161" y="737"/>
                              </a:cubicBezTo>
                              <a:cubicBezTo>
                                <a:pt x="5161" y="693"/>
                                <a:pt x="5169" y="651"/>
                                <a:pt x="5186" y="611"/>
                              </a:cubicBezTo>
                              <a:cubicBezTo>
                                <a:pt x="5203" y="571"/>
                                <a:pt x="5229" y="536"/>
                                <a:pt x="5263" y="505"/>
                              </a:cubicBezTo>
                              <a:cubicBezTo>
                                <a:pt x="5298" y="475"/>
                                <a:pt x="5341" y="451"/>
                                <a:pt x="5392" y="433"/>
                              </a:cubicBezTo>
                              <a:cubicBezTo>
                                <a:pt x="5444" y="416"/>
                                <a:pt x="5504" y="407"/>
                                <a:pt x="5573" y="407"/>
                              </a:cubicBezTo>
                              <a:cubicBezTo>
                                <a:pt x="5611" y="407"/>
                                <a:pt x="5647" y="410"/>
                                <a:pt x="5683" y="417"/>
                              </a:cubicBezTo>
                              <a:cubicBezTo>
                                <a:pt x="5718" y="423"/>
                                <a:pt x="5751" y="433"/>
                                <a:pt x="5782" y="445"/>
                              </a:cubicBezTo>
                              <a:cubicBezTo>
                                <a:pt x="5813" y="457"/>
                                <a:pt x="5841" y="471"/>
                                <a:pt x="5866" y="488"/>
                              </a:cubicBezTo>
                              <a:cubicBezTo>
                                <a:pt x="5892" y="504"/>
                                <a:pt x="5914" y="522"/>
                                <a:pt x="5934" y="542"/>
                              </a:cubicBezTo>
                              <a:cubicBezTo>
                                <a:pt x="5863" y="651"/>
                                <a:pt x="5863" y="651"/>
                                <a:pt x="5863" y="651"/>
                              </a:cubicBezTo>
                              <a:cubicBezTo>
                                <a:pt x="5855" y="664"/>
                                <a:pt x="5847" y="673"/>
                                <a:pt x="5838" y="679"/>
                              </a:cubicBezTo>
                              <a:cubicBezTo>
                                <a:pt x="5829" y="684"/>
                                <a:pt x="5817" y="687"/>
                                <a:pt x="5803" y="687"/>
                              </a:cubicBezTo>
                              <a:cubicBezTo>
                                <a:pt x="5788" y="687"/>
                                <a:pt x="5774" y="683"/>
                                <a:pt x="5759" y="677"/>
                              </a:cubicBezTo>
                              <a:cubicBezTo>
                                <a:pt x="5744" y="671"/>
                                <a:pt x="5728" y="664"/>
                                <a:pt x="5711" y="656"/>
                              </a:cubicBezTo>
                              <a:cubicBezTo>
                                <a:pt x="5694" y="649"/>
                                <a:pt x="5675" y="642"/>
                                <a:pt x="5653" y="636"/>
                              </a:cubicBezTo>
                              <a:cubicBezTo>
                                <a:pt x="5632" y="629"/>
                                <a:pt x="5607" y="626"/>
                                <a:pt x="5580" y="626"/>
                              </a:cubicBezTo>
                              <a:cubicBezTo>
                                <a:pt x="5540" y="626"/>
                                <a:pt x="5510" y="634"/>
                                <a:pt x="5488" y="649"/>
                              </a:cubicBezTo>
                              <a:cubicBezTo>
                                <a:pt x="5467" y="664"/>
                                <a:pt x="5457" y="685"/>
                                <a:pt x="5457" y="712"/>
                              </a:cubicBezTo>
                              <a:cubicBezTo>
                                <a:pt x="5457" y="731"/>
                                <a:pt x="5464" y="747"/>
                                <a:pt x="5477" y="760"/>
                              </a:cubicBezTo>
                              <a:cubicBezTo>
                                <a:pt x="5491" y="773"/>
                                <a:pt x="5509" y="784"/>
                                <a:pt x="5532" y="794"/>
                              </a:cubicBezTo>
                              <a:cubicBezTo>
                                <a:pt x="5555" y="804"/>
                                <a:pt x="5581" y="813"/>
                                <a:pt x="5610" y="822"/>
                              </a:cubicBezTo>
                              <a:cubicBezTo>
                                <a:pt x="5639" y="830"/>
                                <a:pt x="5668" y="840"/>
                                <a:pt x="5698" y="851"/>
                              </a:cubicBezTo>
                              <a:cubicBezTo>
                                <a:pt x="5729" y="862"/>
                                <a:pt x="5758" y="874"/>
                                <a:pt x="5787" y="889"/>
                              </a:cubicBezTo>
                              <a:cubicBezTo>
                                <a:pt x="5816" y="903"/>
                                <a:pt x="5842" y="921"/>
                                <a:pt x="5864" y="942"/>
                              </a:cubicBezTo>
                              <a:cubicBezTo>
                                <a:pt x="5887" y="963"/>
                                <a:pt x="5906" y="989"/>
                                <a:pt x="5919" y="1019"/>
                              </a:cubicBezTo>
                              <a:cubicBezTo>
                                <a:pt x="5933" y="1049"/>
                                <a:pt x="5940" y="1085"/>
                                <a:pt x="5940" y="112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3C2AE1" id="JE1901081640JU Brief header.emf" o:spid="_x0000_s1026" editas="canvas" style="position:absolute;margin-left:0;margin-top:0;width:245.15pt;height:132.1pt;z-index:-251656192;mso-position-horizontal-relative:page;mso-position-vertical-relative:page" coordsize="31134,1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">
              <v:shape id="_x0000_s1027" type="#_x0000_t75" style="position:absolute;width:31134;height:16776;visibility:visible;mso-wrap-style:square">
                <v:fill o:detectmouseclick="t"/>
                <v:path o:connecttype="none"/>
              </v:shape>
              <v:shape id="Freeform 4" o:spid="_x0000_s1028" style="position:absolute;left:8928;top:4908;width:7423;height:8852;visibility:visible;mso-wrap-style:square;v-text-anchor:top" coordsize="2338,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" path="m2338,366c2090,140,1758,,1396,,625,,,625,,1396v,771,625,1396,1396,1396c1740,2792,2059,2664,2302,2458,2109,2165,1997,1814,1997,1437v,-401,125,-768,341,-1071xe" stroked="f">
                <v:fill r:id="rId7" o:title="" recolor="t" rotate="t" type="frame"/>
                <v:path arrowok="t" o:connecttype="custom" o:connectlocs="742315,116039;443230,0;0,442595;443230,885190;730885,779297;634048,455594;742315,116039" o:connectangles="0,0,0,0,0,0,0"/>
              </v:shape>
              <v:shape id="Freeform 5" o:spid="_x0000_s1029" style="position:absolute;left:16217;top:3594;width:10802;height:11753;visibility:visible;mso-wrap-style:square;v-text-anchor:top" coordsize="340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" path="m1549,3706c903,3706,332,3373,,2872,302,2616,490,2237,490,1810,490,1401,314,1040,34,784,370,313,926,,1549,,2572,,3402,830,3402,1853v,1023,-830,1853,-1853,1853e" fillcolor="#009fe3" stroked="f">
                <v:path arrowok="t" o:connecttype="custom" o:connectlocs="491808,1175385;0,910876;155575,574055;10795,248651;491808,0;1080135,587693;491808,1175385" o:connectangles="0,0,0,0,0,0,0"/>
              </v:shape>
              <v:shape id="Freeform 6" o:spid="_x0000_s1030" style="position:absolute;left:15252;top:6064;width:2540;height:6648;visibility:visible;mso-wrap-style:square;v-text-anchor:top" coordsize="80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" path="m344,c128,303,,674,,1075v,377,113,729,307,1021c609,1840,800,1458,800,1032,800,623,624,255,344,xe" stroked="f">
                <v:fill r:id="rId8" o:title="" recolor="t" rotate="t" type="frame"/>
                <v:path arrowok="t" o:connecttype="custom" o:connectlocs="109220,0;0,340987;97473,664845;254000,327347;109220,0" o:connectangles="0,0,0,0,0"/>
              </v:shape>
              <v:shape id="Freeform 7" o:spid="_x0000_s1031" style="position:absolute;left:8413;top:6553;width:18860;height:4705;visibility:visible;mso-wrap-style:square;v-text-anchor:top" coordsize="594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" path="m2231,c1881,903,1881,903,1881,903v-121,34,-255,90,-411,179c1333,1159,1237,1233,1083,1152,991,1104,908,1049,808,1019,595,958,329,1091,117,1137,,1162,34,1283,149,1258v133,-29,265,-34,400,-25c696,1242,805,1294,930,1365v146,84,276,89,430,30c1439,1365,1513,1314,1585,1270v61,-37,125,-68,191,-95c1663,1467,1663,1467,1663,1467v265,,265,,265,c1957,1467,1980,1460,1999,1444v20,-15,33,-32,40,-50c2126,1138,2126,1138,2126,1138v26,-78,26,-78,26,-78c2313,1028,2478,1016,2642,1014v42,124,42,124,42,124c2770,1394,2770,1394,2770,1394v10,21,23,39,42,52c2830,1460,2854,1467,2883,1467v264,,264,,264,c2579,,2579,,2579,l2231,xm2222,854c2339,506,2339,506,2339,506v10,-25,21,-55,33,-90c2383,381,2394,343,2404,302v11,40,23,78,34,112c2449,449,2460,479,2470,504v125,371,125,371,125,371c2465,865,2346,852,2222,854xm3800,423v247,,247,,247,c3643,1467,3643,1467,3643,1467v-284,,-284,,-284,c2954,423,2954,423,2954,423v260,,260,,260,c3236,423,3254,428,3269,438v16,11,26,24,31,39c3445,945,3445,945,3445,945v13,39,24,76,34,112c3489,1093,3497,1130,3505,1166v14,-73,35,-146,61,-221c3717,477,3717,477,3717,477v5,-15,16,-28,30,-39c3762,428,3780,423,3800,423xm4912,533v-41,-41,-91,-73,-148,-94c4707,417,4643,407,4574,407v-80,,-151,13,-215,41c4296,476,4242,513,4197,560v-44,47,-79,101,-103,164c4071,786,4059,852,4059,922v,93,14,174,42,244c4128,1236,4166,1294,4214,1341v48,47,104,83,168,106c4447,1471,4515,1483,4588,1483v36,,73,-2,113,-7c4740,1471,4779,1461,4819,1448v39,-13,77,-31,114,-54c4971,1371,5005,1341,5038,1304v-91,-112,-91,-112,-91,-112c4934,1174,4915,1165,4890,1165v-18,,-36,4,-53,13c4819,1187,4801,1197,4780,1207v-20,11,-44,21,-70,29c4684,1245,4653,1250,4617,1250v-68,,-124,-20,-167,-59c4407,1151,4381,1088,4371,1001v602,,602,,602,c4987,1001,4999,999,5008,996v9,-4,16,-10,21,-18c5035,969,5039,957,5041,942v2,-14,3,-33,3,-57c5044,810,5032,743,5009,683v-23,-59,-56,-109,-97,-150xm4375,820v11,-64,33,-113,66,-147c4475,639,4521,622,4580,622v34,,62,6,86,17c4689,651,4708,666,4723,684v14,19,25,40,31,63c4760,771,4764,795,4764,820r-389,xm5940,1128v,51,-9,99,-28,143c5893,1314,5865,1352,5828,1383v-38,32,-84,57,-138,74c5635,1474,5572,1483,5501,1483v-36,,-71,-3,-107,-10c5359,1466,5324,1457,5291,1446v-33,-12,-64,-25,-92,-41c5171,1389,5147,1372,5126,1354v73,-115,73,-115,73,-115c5207,1226,5217,1216,5230,1208v12,-8,28,-12,47,-12c5296,1196,5312,1200,5326,1208v15,8,30,17,47,26c5390,1244,5409,1253,5432,1261v22,8,51,12,85,12c5541,1273,5562,1270,5579,1265v16,-5,30,-12,40,-21c5629,1236,5636,1226,5641,1215v5,-10,7,-22,7,-33c5648,1161,5641,1144,5627,1131v-14,-14,-33,-25,-56,-35c5549,1086,5523,1077,5493,1069v-29,-9,-58,-18,-89,-29c5374,1029,5344,1016,5315,1001v-29,-15,-55,-34,-78,-57c5214,921,5196,892,5182,859v-14,-34,-21,-74,-21,-122c5161,693,5169,651,5186,611v17,-40,43,-75,77,-106c5298,475,5341,451,5392,433v52,-17,112,-26,181,-26c5611,407,5647,410,5683,417v35,6,68,16,99,28c5813,457,5841,471,5866,488v26,16,48,34,68,54c5863,651,5863,651,5863,651v-8,13,-16,22,-25,28c5829,684,5817,687,5803,687v-15,,-29,-4,-44,-10c5744,671,5728,664,5711,656v-17,-7,-36,-14,-58,-20c5632,629,5607,626,5580,626v-40,,-70,8,-92,23c5467,664,5457,685,5457,712v,19,7,35,20,48c5491,773,5509,784,5532,794v23,10,49,19,78,28c5639,830,5668,840,5698,851v31,11,60,23,89,38c5816,903,5842,921,5864,942v23,21,42,47,55,77c5933,1049,5940,1085,5940,1128xe" stroked="f">
                <v:path arrowok="t" o:connecttype="custom" o:connectlocs="466725,343303;37148,360754;295275,433095;563880,372811;634683,458161;683260,336323;879475,442297;999173,465458;705485,270962;763270,95820;823913,277625;1284923,134212;937895,134212;1047750,151345;1112838,369955;1189673,138971;1512570,139289;1332548,177680;1302068,369955;1456690,470535;1566228,442297;1552575,369638;1495425,392165;1387793,317603;1596708,310306;1590358,216706;1410018,213533;1499553,217024;1389063,260174;1850390,438806;1712595,467362;1627505,429605;1675448,379474;1724660,400098;1784033,394704;1786573,358850;1715770,329977;1645285,272549;1671003,160229;1804353,132308;1884045,171969;1842453,217975;1794828,201794;1732598,225908;1781175,260809;1861820,298883" o:connectangles="0,0,0,0,0,0,0,0,0,0,0,0,0,0,0,0,0,0,0,0,0,0,0,0,0,0,0,0,0,0,0,0,0,0,0,0,0,0,0,0,0,0,0,0,0,0"/>
                <o:lock v:ext="edit" verticies="t"/>
              </v:shape>
              <w10:wrap anchorx="page" anchory="page"/>
            </v:group>
          </w:pict>
        </mc:Fallback>
      </mc:AlternateContent>
    </w:r>
  </w:p>
  <w:p w14:paraId="7DF06230" w14:textId="77777777" w:rsidR="00277ACA" w:rsidRPr="00277ACA" w:rsidRDefault="00277ACA" w:rsidP="00277AC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B4E8" w14:textId="77777777" w:rsidR="00BF3ADD" w:rsidRDefault="00BF3ADD">
    <w:pPr>
      <w:pStyle w:val="Koptekst"/>
    </w:pPr>
  </w:p>
  <w:tbl>
    <w:tblPr>
      <w:tblpPr w:vertAnchor="page" w:horzAnchor="margin" w:tblpY="3176"/>
      <w:tblW w:w="0" w:type="auto"/>
      <w:tblLook w:val="04A0" w:firstRow="1" w:lastRow="0" w:firstColumn="1" w:lastColumn="0" w:noHBand="0" w:noVBand="1"/>
    </w:tblPr>
    <w:tblGrid>
      <w:gridCol w:w="9070"/>
    </w:tblGrid>
    <w:tr w:rsidR="00BF3ADD" w14:paraId="3C737D8D" w14:textId="77777777" w:rsidTr="007727B6">
      <w:trPr>
        <w:trHeight w:hRule="exact" w:val="60"/>
      </w:trPr>
      <w:tc>
        <w:tcPr>
          <w:tcW w:w="9070" w:type="dxa"/>
          <w:tcBorders>
            <w:bottom w:val="single" w:sz="2" w:space="0" w:color="009FE3" w:themeColor="accent1"/>
          </w:tcBorders>
        </w:tcPr>
        <w:p w14:paraId="5F78E845" w14:textId="77777777" w:rsidR="00BF3ADD" w:rsidRDefault="00BF3ADD" w:rsidP="007727B6">
          <w:pPr>
            <w:pStyle w:val="Koptekst"/>
          </w:pPr>
        </w:p>
      </w:tc>
    </w:tr>
  </w:tbl>
  <w:tbl>
    <w:tblPr>
      <w:tblpPr w:leftFromText="31680" w:rightFromText="31680" w:vertAnchor="page" w:horzAnchor="margin" w:tblpXSpec="right" w:tblpY="2185"/>
      <w:tblW w:w="0" w:type="auto"/>
      <w:tblLayout w:type="fixed"/>
      <w:tblCellMar>
        <w:left w:w="0" w:type="dxa"/>
        <w:right w:w="0" w:type="dxa"/>
      </w:tblCellMar>
      <w:tblLook w:val="04A0" w:firstRow="1" w:lastRow="0" w:firstColumn="1" w:lastColumn="0" w:noHBand="0" w:noVBand="1"/>
    </w:tblPr>
    <w:tblGrid>
      <w:gridCol w:w="2098"/>
    </w:tblGrid>
    <w:tr w:rsidR="00BF3ADD" w:rsidRPr="00480488" w14:paraId="7EE7683F" w14:textId="77777777" w:rsidTr="009C3B4C">
      <w:trPr>
        <w:trHeight w:hRule="exact" w:val="288"/>
      </w:trPr>
      <w:tc>
        <w:tcPr>
          <w:tcW w:w="2098" w:type="dxa"/>
          <w:shd w:val="clear" w:color="auto" w:fill="auto"/>
        </w:tcPr>
        <w:p w14:paraId="35A465F0" w14:textId="2474D5F5" w:rsidR="00BF3ADD" w:rsidRPr="00182F7B" w:rsidRDefault="00000000" w:rsidP="00182F7B">
          <w:pPr>
            <w:pStyle w:val="NummerbeleidAves"/>
          </w:pPr>
          <w:sdt>
            <w:sdtPr>
              <w:tag w:val="Nummer beleid"/>
              <w:id w:val="-432748777"/>
              <w:placeholder>
                <w:docPart w:val="EEAF6C7E1D7A47F093462EA8B294CF93"/>
              </w:placeholder>
              <w:dataBinding w:prefixMappings="xmlns:ns0='http://www.joulesunlimited.com/ccmappings' " w:xpath="/ns0:ju[1]/ns0:Nummer_20_beleid[1]" w:storeItemID="{A99D3857-909C-4EAD-BC95-EF43C9E5FC55}"/>
              <w:text/>
            </w:sdtPr>
            <w:sdtContent>
              <w:r w:rsidR="001B60D3">
                <w:t>Versie 1.0</w:t>
              </w:r>
            </w:sdtContent>
          </w:sdt>
        </w:p>
      </w:tc>
    </w:tr>
  </w:tbl>
  <w:p w14:paraId="0E9744B5" w14:textId="77777777" w:rsidR="00BF3ADD" w:rsidRDefault="004C3A61">
    <w:pPr>
      <w:pStyle w:val="Koptekst"/>
    </w:pPr>
    <w:r>
      <w:rPr>
        <w:noProof/>
      </w:rPr>
      <mc:AlternateContent>
        <mc:Choice Requires="wpc">
          <w:drawing>
            <wp:anchor distT="0" distB="0" distL="114300" distR="114300" simplePos="0" relativeHeight="251665408" behindDoc="1" locked="0" layoutInCell="1" allowOverlap="1" wp14:anchorId="52CEB59A" wp14:editId="5F19B0CE">
              <wp:simplePos x="0" y="0"/>
              <wp:positionH relativeFrom="rightMargin">
                <wp:align>right</wp:align>
              </wp:positionH>
              <wp:positionV relativeFrom="page">
                <wp:align>bottom</wp:align>
              </wp:positionV>
              <wp:extent cx="3728720" cy="1555115"/>
              <wp:effectExtent l="0" t="0" r="5080" b="6985"/>
              <wp:wrapNone/>
              <wp:docPr id="22" name="JE1901091714Ju beleidsplan p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Freeform 4"/>
                      <wps:cNvSpPr>
                        <a:spLocks/>
                      </wps:cNvSpPr>
                      <wps:spPr bwMode="auto">
                        <a:xfrm>
                          <a:off x="2222435" y="443230"/>
                          <a:ext cx="1507490" cy="1111885"/>
                        </a:xfrm>
                        <a:custGeom>
                          <a:avLst/>
                          <a:gdLst>
                            <a:gd name="T0" fmla="*/ 3486 w 4746"/>
                            <a:gd name="T1" fmla="*/ 0 h 3505"/>
                            <a:gd name="T2" fmla="*/ 0 w 4746"/>
                            <a:gd name="T3" fmla="*/ 3486 h 3505"/>
                            <a:gd name="T4" fmla="*/ 0 w 4746"/>
                            <a:gd name="T5" fmla="*/ 3505 h 3505"/>
                            <a:gd name="T6" fmla="*/ 4746 w 4746"/>
                            <a:gd name="T7" fmla="*/ 3505 h 3505"/>
                            <a:gd name="T8" fmla="*/ 4746 w 4746"/>
                            <a:gd name="T9" fmla="*/ 234 h 3505"/>
                            <a:gd name="T10" fmla="*/ 3486 w 4746"/>
                            <a:gd name="T11" fmla="*/ 0 h 3505"/>
                          </a:gdLst>
                          <a:ahLst/>
                          <a:cxnLst>
                            <a:cxn ang="0">
                              <a:pos x="T0" y="T1"/>
                            </a:cxn>
                            <a:cxn ang="0">
                              <a:pos x="T2" y="T3"/>
                            </a:cxn>
                            <a:cxn ang="0">
                              <a:pos x="T4" y="T5"/>
                            </a:cxn>
                            <a:cxn ang="0">
                              <a:pos x="T6" y="T7"/>
                            </a:cxn>
                            <a:cxn ang="0">
                              <a:pos x="T8" y="T9"/>
                            </a:cxn>
                            <a:cxn ang="0">
                              <a:pos x="T10" y="T11"/>
                            </a:cxn>
                          </a:cxnLst>
                          <a:rect l="0" t="0" r="r" b="b"/>
                          <a:pathLst>
                            <a:path w="4746" h="3505">
                              <a:moveTo>
                                <a:pt x="3486" y="0"/>
                              </a:moveTo>
                              <a:cubicBezTo>
                                <a:pt x="1561" y="0"/>
                                <a:pt x="0" y="1561"/>
                                <a:pt x="0" y="3486"/>
                              </a:cubicBezTo>
                              <a:cubicBezTo>
                                <a:pt x="0" y="3492"/>
                                <a:pt x="0" y="3498"/>
                                <a:pt x="0" y="3505"/>
                              </a:cubicBezTo>
                              <a:cubicBezTo>
                                <a:pt x="4746" y="3505"/>
                                <a:pt x="4746" y="3505"/>
                                <a:pt x="4746" y="3505"/>
                              </a:cubicBezTo>
                              <a:cubicBezTo>
                                <a:pt x="4746" y="234"/>
                                <a:pt x="4746" y="234"/>
                                <a:pt x="4746" y="234"/>
                              </a:cubicBezTo>
                              <a:cubicBezTo>
                                <a:pt x="4355" y="83"/>
                                <a:pt x="3930" y="0"/>
                                <a:pt x="3486" y="0"/>
                              </a:cubicBezTo>
                              <a:close/>
                            </a:path>
                          </a:pathLst>
                        </a:custGeom>
                        <a:blipFill>
                          <a:blip r:embed="rId1"/>
                          <a:stretch>
                            <a:fillRect/>
                          </a:stretch>
                        </a:blipFill>
                        <a:ln>
                          <a:noFill/>
                        </a:ln>
                      </wps:spPr>
                      <wps:bodyPr rot="0" vert="horz" wrap="square" lIns="91440" tIns="45720" rIns="91440" bIns="45720" anchor="t" anchorCtr="0" upright="1">
                        <a:noAutofit/>
                      </wps:bodyPr>
                    </wps:wsp>
                    <wps:wsp>
                      <wps:cNvPr id="15" name="Freeform 5"/>
                      <wps:cNvSpPr>
                        <a:spLocks/>
                      </wps:cNvSpPr>
                      <wps:spPr bwMode="auto">
                        <a:xfrm>
                          <a:off x="299020" y="1033145"/>
                          <a:ext cx="1957705" cy="521970"/>
                        </a:xfrm>
                        <a:custGeom>
                          <a:avLst/>
                          <a:gdLst>
                            <a:gd name="T0" fmla="*/ 6082 w 6167"/>
                            <a:gd name="T1" fmla="*/ 1646 h 1646"/>
                            <a:gd name="T2" fmla="*/ 6084 w 6167"/>
                            <a:gd name="T3" fmla="*/ 1627 h 1646"/>
                            <a:gd name="T4" fmla="*/ 6167 w 6167"/>
                            <a:gd name="T5" fmla="*/ 807 h 1646"/>
                            <a:gd name="T6" fmla="*/ 6146 w 6167"/>
                            <a:gd name="T7" fmla="*/ 793 h 1646"/>
                            <a:gd name="T8" fmla="*/ 3548 w 6167"/>
                            <a:gd name="T9" fmla="*/ 0 h 1646"/>
                            <a:gd name="T10" fmla="*/ 0 w 6167"/>
                            <a:gd name="T11" fmla="*/ 1646 h 1646"/>
                            <a:gd name="T12" fmla="*/ 6082 w 6167"/>
                            <a:gd name="T13" fmla="*/ 1646 h 1646"/>
                          </a:gdLst>
                          <a:ahLst/>
                          <a:cxnLst>
                            <a:cxn ang="0">
                              <a:pos x="T0" y="T1"/>
                            </a:cxn>
                            <a:cxn ang="0">
                              <a:pos x="T2" y="T3"/>
                            </a:cxn>
                            <a:cxn ang="0">
                              <a:pos x="T4" y="T5"/>
                            </a:cxn>
                            <a:cxn ang="0">
                              <a:pos x="T6" y="T7"/>
                            </a:cxn>
                            <a:cxn ang="0">
                              <a:pos x="T8" y="T9"/>
                            </a:cxn>
                            <a:cxn ang="0">
                              <a:pos x="T10" y="T11"/>
                            </a:cxn>
                            <a:cxn ang="0">
                              <a:pos x="T12" y="T13"/>
                            </a:cxn>
                          </a:cxnLst>
                          <a:rect l="0" t="0" r="r" b="b"/>
                          <a:pathLst>
                            <a:path w="6167" h="1646">
                              <a:moveTo>
                                <a:pt x="6082" y="1646"/>
                              </a:moveTo>
                              <a:cubicBezTo>
                                <a:pt x="6082" y="1639"/>
                                <a:pt x="6084" y="1633"/>
                                <a:pt x="6084" y="1627"/>
                              </a:cubicBezTo>
                              <a:cubicBezTo>
                                <a:pt x="6084" y="1342"/>
                                <a:pt x="6103" y="1072"/>
                                <a:pt x="6167" y="807"/>
                              </a:cubicBezTo>
                              <a:cubicBezTo>
                                <a:pt x="6163" y="805"/>
                                <a:pt x="6149" y="795"/>
                                <a:pt x="6146" y="793"/>
                              </a:cubicBezTo>
                              <a:cubicBezTo>
                                <a:pt x="5404" y="292"/>
                                <a:pt x="4510" y="0"/>
                                <a:pt x="3548" y="0"/>
                              </a:cubicBezTo>
                              <a:cubicBezTo>
                                <a:pt x="2126" y="0"/>
                                <a:pt x="853" y="639"/>
                                <a:pt x="0" y="1646"/>
                              </a:cubicBezTo>
                              <a:lnTo>
                                <a:pt x="6082" y="1646"/>
                              </a:lnTo>
                              <a:close/>
                            </a:path>
                          </a:pathLst>
                        </a:custGeom>
                        <a:solidFill>
                          <a:srgbClr val="009E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wps:cNvSpPr>
                      <wps:spPr bwMode="auto">
                        <a:xfrm>
                          <a:off x="2222435" y="1287145"/>
                          <a:ext cx="329565" cy="267970"/>
                        </a:xfrm>
                        <a:custGeom>
                          <a:avLst/>
                          <a:gdLst>
                            <a:gd name="T0" fmla="*/ 98 w 1038"/>
                            <a:gd name="T1" fmla="*/ 0 h 845"/>
                            <a:gd name="T2" fmla="*/ 0 w 1038"/>
                            <a:gd name="T3" fmla="*/ 826 h 845"/>
                            <a:gd name="T4" fmla="*/ 0 w 1038"/>
                            <a:gd name="T5" fmla="*/ 826 h 845"/>
                            <a:gd name="T6" fmla="*/ 0 w 1038"/>
                            <a:gd name="T7" fmla="*/ 845 h 845"/>
                            <a:gd name="T8" fmla="*/ 1038 w 1038"/>
                            <a:gd name="T9" fmla="*/ 845 h 845"/>
                            <a:gd name="T10" fmla="*/ 98 w 1038"/>
                            <a:gd name="T11" fmla="*/ 0 h 845"/>
                          </a:gdLst>
                          <a:ahLst/>
                          <a:cxnLst>
                            <a:cxn ang="0">
                              <a:pos x="T0" y="T1"/>
                            </a:cxn>
                            <a:cxn ang="0">
                              <a:pos x="T2" y="T3"/>
                            </a:cxn>
                            <a:cxn ang="0">
                              <a:pos x="T4" y="T5"/>
                            </a:cxn>
                            <a:cxn ang="0">
                              <a:pos x="T6" y="T7"/>
                            </a:cxn>
                            <a:cxn ang="0">
                              <a:pos x="T8" y="T9"/>
                            </a:cxn>
                            <a:cxn ang="0">
                              <a:pos x="T10" y="T11"/>
                            </a:cxn>
                          </a:cxnLst>
                          <a:rect l="0" t="0" r="r" b="b"/>
                          <a:pathLst>
                            <a:path w="1038" h="845">
                              <a:moveTo>
                                <a:pt x="98" y="0"/>
                              </a:moveTo>
                              <a:cubicBezTo>
                                <a:pt x="34" y="265"/>
                                <a:pt x="0" y="541"/>
                                <a:pt x="0" y="826"/>
                              </a:cubicBezTo>
                              <a:cubicBezTo>
                                <a:pt x="0" y="826"/>
                                <a:pt x="0" y="826"/>
                                <a:pt x="0" y="826"/>
                              </a:cubicBezTo>
                              <a:cubicBezTo>
                                <a:pt x="0" y="832"/>
                                <a:pt x="0" y="838"/>
                                <a:pt x="0" y="845"/>
                              </a:cubicBezTo>
                              <a:cubicBezTo>
                                <a:pt x="1038" y="845"/>
                                <a:pt x="1038" y="845"/>
                                <a:pt x="1038" y="845"/>
                              </a:cubicBezTo>
                              <a:cubicBezTo>
                                <a:pt x="765" y="522"/>
                                <a:pt x="449" y="238"/>
                                <a:pt x="98" y="0"/>
                              </a:cubicBezTo>
                            </a:path>
                          </a:pathLst>
                        </a:custGeom>
                        <a:blipFill>
                          <a:blip r:embed="rId2"/>
                          <a:stretch>
                            <a:fillRect/>
                          </a:stretch>
                        </a:blip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051485" id="JE1901091714Ju beleidsplan p2.emf" o:spid="_x0000_s1026" editas="canvas" style="position:absolute;margin-left:242.4pt;margin-top:0;width:293.6pt;height:122.45pt;z-index:-251651072;mso-position-horizontal:right;mso-position-horizontal-relative:right-margin-area;mso-position-vertical:bottom;mso-position-vertical-relative:page" coordsize="37287,15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287;height:15551;visibility:visible;mso-wrap-style:square">
                <v:fill o:detectmouseclick="t"/>
                <v:path o:connecttype="none"/>
              </v:shape>
              <v:shape id="Freeform 4" o:spid="_x0000_s1028" style="position:absolute;left:22224;top:4432;width:15075;height:11119;visibility:visible;mso-wrap-style:square;v-text-anchor:top" coordsize="4746,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" path="m3486,c1561,,,1561,,3486v,6,,12,,19c4746,3505,4746,3505,4746,3505v,-3271,,-3271,,-3271c4355,83,3930,,3486,xe" stroked="f">
                <v:fill r:id="rId3" o:title="" recolor="t" rotate="t" type="frame"/>
                <v:path arrowok="t" o:connecttype="custom" o:connectlocs="1107271,0;0,1105858;0,1111885;1507490,1111885;1507490,74231;1107271,0" o:connectangles="0,0,0,0,0,0"/>
              </v:shape>
              <v:shape id="Freeform 5" o:spid="_x0000_s1029" style="position:absolute;left:2990;top:10331;width:19577;height:5220;visibility:visible;mso-wrap-style:square;v-text-anchor:top" coordsize="6167,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" path="m6082,1646v,-7,2,-13,2,-19c6084,1342,6103,1072,6167,807v-4,-2,-18,-12,-21,-14c5404,292,4510,,3548,,2126,,853,639,,1646r6082,xe" fillcolor="#009ee2" stroked="f">
                <v:path arrowok="t" o:connecttype="custom" o:connectlocs="1930722,521970;1931357,515945;1957705,255911;1951039,251472;1126307,0;0,521970;1930722,521970" o:connectangles="0,0,0,0,0,0,0"/>
              </v:shape>
              <v:shape id="Freeform 6" o:spid="_x0000_s1030" style="position:absolute;left:22224;top:12871;width:3296;height:2680;visibility:visible;mso-wrap-style:square;v-text-anchor:top" coordsize="103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" path="m98,c34,265,,541,,826v,,,,,c,832,,838,,845v1038,,1038,,1038,c765,522,449,238,98,e" stroked="f">
                <v:fill r:id="rId4" o:title="" recolor="t" rotate="t" type="frame"/>
                <v:path arrowok="t" o:connecttype="custom" o:connectlocs="31115,0;0,261945;0,261945;0,267970;329565,267970;31115,0" o:connectangles="0,0,0,0,0,0"/>
              </v:shape>
              <w10:wrap anchorx="margin" anchory="page"/>
            </v:group>
          </w:pict>
        </mc:Fallback>
      </mc:AlternateContent>
    </w:r>
    <w:r>
      <w:rPr>
        <w:noProof/>
      </w:rPr>
      <mc:AlternateContent>
        <mc:Choice Requires="wpc">
          <w:drawing>
            <wp:anchor distT="0" distB="0" distL="114300" distR="114300" simplePos="0" relativeHeight="251666432" behindDoc="1" locked="0" layoutInCell="0" allowOverlap="1" wp14:anchorId="77A0C332" wp14:editId="6D6D58BC">
              <wp:simplePos x="0" y="0"/>
              <wp:positionH relativeFrom="page">
                <wp:posOffset>0</wp:posOffset>
              </wp:positionH>
              <wp:positionV relativeFrom="page">
                <wp:posOffset>0</wp:posOffset>
              </wp:positionV>
              <wp:extent cx="3130063" cy="1677670"/>
              <wp:effectExtent l="0" t="0" r="0" b="0"/>
              <wp:wrapNone/>
              <wp:docPr id="23" name="JE1901081640JU Brief head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Freeform 4"/>
                      <wps:cNvSpPr>
                        <a:spLocks/>
                      </wps:cNvSpPr>
                      <wps:spPr bwMode="auto">
                        <a:xfrm>
                          <a:off x="892810" y="490855"/>
                          <a:ext cx="742315" cy="885190"/>
                        </a:xfrm>
                        <a:custGeom>
                          <a:avLst/>
                          <a:gdLst>
                            <a:gd name="T0" fmla="*/ 2338 w 2338"/>
                            <a:gd name="T1" fmla="*/ 366 h 2792"/>
                            <a:gd name="T2" fmla="*/ 1396 w 2338"/>
                            <a:gd name="T3" fmla="*/ 0 h 2792"/>
                            <a:gd name="T4" fmla="*/ 0 w 2338"/>
                            <a:gd name="T5" fmla="*/ 1396 h 2792"/>
                            <a:gd name="T6" fmla="*/ 1396 w 2338"/>
                            <a:gd name="T7" fmla="*/ 2792 h 2792"/>
                            <a:gd name="T8" fmla="*/ 2302 w 2338"/>
                            <a:gd name="T9" fmla="*/ 2458 h 2792"/>
                            <a:gd name="T10" fmla="*/ 1997 w 2338"/>
                            <a:gd name="T11" fmla="*/ 1437 h 2792"/>
                            <a:gd name="T12" fmla="*/ 2338 w 2338"/>
                            <a:gd name="T13" fmla="*/ 366 h 2792"/>
                          </a:gdLst>
                          <a:ahLst/>
                          <a:cxnLst>
                            <a:cxn ang="0">
                              <a:pos x="T0" y="T1"/>
                            </a:cxn>
                            <a:cxn ang="0">
                              <a:pos x="T2" y="T3"/>
                            </a:cxn>
                            <a:cxn ang="0">
                              <a:pos x="T4" y="T5"/>
                            </a:cxn>
                            <a:cxn ang="0">
                              <a:pos x="T6" y="T7"/>
                            </a:cxn>
                            <a:cxn ang="0">
                              <a:pos x="T8" y="T9"/>
                            </a:cxn>
                            <a:cxn ang="0">
                              <a:pos x="T10" y="T11"/>
                            </a:cxn>
                            <a:cxn ang="0">
                              <a:pos x="T12" y="T13"/>
                            </a:cxn>
                          </a:cxnLst>
                          <a:rect l="0" t="0" r="r" b="b"/>
                          <a:pathLst>
                            <a:path w="2338" h="2792">
                              <a:moveTo>
                                <a:pt x="2338" y="366"/>
                              </a:moveTo>
                              <a:cubicBezTo>
                                <a:pt x="2090" y="140"/>
                                <a:pt x="1758" y="0"/>
                                <a:pt x="1396" y="0"/>
                              </a:cubicBezTo>
                              <a:cubicBezTo>
                                <a:pt x="625" y="0"/>
                                <a:pt x="0" y="625"/>
                                <a:pt x="0" y="1396"/>
                              </a:cubicBezTo>
                              <a:cubicBezTo>
                                <a:pt x="0" y="2167"/>
                                <a:pt x="625" y="2792"/>
                                <a:pt x="1396" y="2792"/>
                              </a:cubicBezTo>
                              <a:cubicBezTo>
                                <a:pt x="1740" y="2792"/>
                                <a:pt x="2059" y="2664"/>
                                <a:pt x="2302" y="2458"/>
                              </a:cubicBezTo>
                              <a:cubicBezTo>
                                <a:pt x="2109" y="2165"/>
                                <a:pt x="1997" y="1814"/>
                                <a:pt x="1997" y="1437"/>
                              </a:cubicBezTo>
                              <a:cubicBezTo>
                                <a:pt x="1997" y="1036"/>
                                <a:pt x="2122" y="669"/>
                                <a:pt x="2338" y="366"/>
                              </a:cubicBezTo>
                              <a:close/>
                            </a:path>
                          </a:pathLst>
                        </a:custGeom>
                        <a:blipFill>
                          <a:blip r:embed="rId5"/>
                          <a:stretch>
                            <a:fillRect/>
                          </a:stretch>
                        </a:blipFill>
                        <a:ln>
                          <a:noFill/>
                        </a:ln>
                      </wps:spPr>
                      <wps:bodyPr rot="0" vert="horz" wrap="square" lIns="91440" tIns="45720" rIns="91440" bIns="45720" anchor="t" anchorCtr="0" upright="1">
                        <a:noAutofit/>
                      </wps:bodyPr>
                    </wps:wsp>
                    <wps:wsp>
                      <wps:cNvPr id="28" name="Freeform 5"/>
                      <wps:cNvSpPr>
                        <a:spLocks/>
                      </wps:cNvSpPr>
                      <wps:spPr bwMode="auto">
                        <a:xfrm>
                          <a:off x="1621790" y="359410"/>
                          <a:ext cx="1080135" cy="1175385"/>
                        </a:xfrm>
                        <a:custGeom>
                          <a:avLst/>
                          <a:gdLst>
                            <a:gd name="T0" fmla="*/ 1549 w 3402"/>
                            <a:gd name="T1" fmla="*/ 3706 h 3706"/>
                            <a:gd name="T2" fmla="*/ 0 w 3402"/>
                            <a:gd name="T3" fmla="*/ 2872 h 3706"/>
                            <a:gd name="T4" fmla="*/ 490 w 3402"/>
                            <a:gd name="T5" fmla="*/ 1810 h 3706"/>
                            <a:gd name="T6" fmla="*/ 34 w 3402"/>
                            <a:gd name="T7" fmla="*/ 784 h 3706"/>
                            <a:gd name="T8" fmla="*/ 1549 w 3402"/>
                            <a:gd name="T9" fmla="*/ 0 h 3706"/>
                            <a:gd name="T10" fmla="*/ 3402 w 3402"/>
                            <a:gd name="T11" fmla="*/ 1853 h 3706"/>
                            <a:gd name="T12" fmla="*/ 1549 w 3402"/>
                            <a:gd name="T13" fmla="*/ 3706 h 3706"/>
                          </a:gdLst>
                          <a:ahLst/>
                          <a:cxnLst>
                            <a:cxn ang="0">
                              <a:pos x="T0" y="T1"/>
                            </a:cxn>
                            <a:cxn ang="0">
                              <a:pos x="T2" y="T3"/>
                            </a:cxn>
                            <a:cxn ang="0">
                              <a:pos x="T4" y="T5"/>
                            </a:cxn>
                            <a:cxn ang="0">
                              <a:pos x="T6" y="T7"/>
                            </a:cxn>
                            <a:cxn ang="0">
                              <a:pos x="T8" y="T9"/>
                            </a:cxn>
                            <a:cxn ang="0">
                              <a:pos x="T10" y="T11"/>
                            </a:cxn>
                            <a:cxn ang="0">
                              <a:pos x="T12" y="T13"/>
                            </a:cxn>
                          </a:cxnLst>
                          <a:rect l="0" t="0" r="r" b="b"/>
                          <a:pathLst>
                            <a:path w="3402" h="3706">
                              <a:moveTo>
                                <a:pt x="1549" y="3706"/>
                              </a:moveTo>
                              <a:cubicBezTo>
                                <a:pt x="903" y="3706"/>
                                <a:pt x="332" y="3373"/>
                                <a:pt x="0" y="2872"/>
                              </a:cubicBezTo>
                              <a:cubicBezTo>
                                <a:pt x="302" y="2616"/>
                                <a:pt x="490" y="2237"/>
                                <a:pt x="490" y="1810"/>
                              </a:cubicBezTo>
                              <a:cubicBezTo>
                                <a:pt x="490" y="1401"/>
                                <a:pt x="314" y="1040"/>
                                <a:pt x="34" y="784"/>
                              </a:cubicBezTo>
                              <a:cubicBezTo>
                                <a:pt x="370" y="313"/>
                                <a:pt x="926" y="0"/>
                                <a:pt x="1549" y="0"/>
                              </a:cubicBezTo>
                              <a:cubicBezTo>
                                <a:pt x="2572" y="0"/>
                                <a:pt x="3402" y="830"/>
                                <a:pt x="3402" y="1853"/>
                              </a:cubicBezTo>
                              <a:cubicBezTo>
                                <a:pt x="3402" y="2876"/>
                                <a:pt x="2572" y="3706"/>
                                <a:pt x="1549" y="3706"/>
                              </a:cubicBezTo>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1525270" y="606425"/>
                          <a:ext cx="254000" cy="664845"/>
                        </a:xfrm>
                        <a:custGeom>
                          <a:avLst/>
                          <a:gdLst>
                            <a:gd name="T0" fmla="*/ 344 w 800"/>
                            <a:gd name="T1" fmla="*/ 0 h 2096"/>
                            <a:gd name="T2" fmla="*/ 0 w 800"/>
                            <a:gd name="T3" fmla="*/ 1075 h 2096"/>
                            <a:gd name="T4" fmla="*/ 307 w 800"/>
                            <a:gd name="T5" fmla="*/ 2096 h 2096"/>
                            <a:gd name="T6" fmla="*/ 800 w 800"/>
                            <a:gd name="T7" fmla="*/ 1032 h 2096"/>
                            <a:gd name="T8" fmla="*/ 344 w 800"/>
                            <a:gd name="T9" fmla="*/ 0 h 2096"/>
                          </a:gdLst>
                          <a:ahLst/>
                          <a:cxnLst>
                            <a:cxn ang="0">
                              <a:pos x="T0" y="T1"/>
                            </a:cxn>
                            <a:cxn ang="0">
                              <a:pos x="T2" y="T3"/>
                            </a:cxn>
                            <a:cxn ang="0">
                              <a:pos x="T4" y="T5"/>
                            </a:cxn>
                            <a:cxn ang="0">
                              <a:pos x="T6" y="T7"/>
                            </a:cxn>
                            <a:cxn ang="0">
                              <a:pos x="T8" y="T9"/>
                            </a:cxn>
                          </a:cxnLst>
                          <a:rect l="0" t="0" r="r" b="b"/>
                          <a:pathLst>
                            <a:path w="800" h="2096">
                              <a:moveTo>
                                <a:pt x="344" y="0"/>
                              </a:moveTo>
                              <a:cubicBezTo>
                                <a:pt x="128" y="303"/>
                                <a:pt x="0" y="674"/>
                                <a:pt x="0" y="1075"/>
                              </a:cubicBezTo>
                              <a:cubicBezTo>
                                <a:pt x="0" y="1452"/>
                                <a:pt x="113" y="1804"/>
                                <a:pt x="307" y="2096"/>
                              </a:cubicBezTo>
                              <a:cubicBezTo>
                                <a:pt x="609" y="1840"/>
                                <a:pt x="800" y="1458"/>
                                <a:pt x="800" y="1032"/>
                              </a:cubicBezTo>
                              <a:cubicBezTo>
                                <a:pt x="800" y="623"/>
                                <a:pt x="624" y="255"/>
                                <a:pt x="344" y="0"/>
                              </a:cubicBezTo>
                              <a:close/>
                            </a:path>
                          </a:pathLst>
                        </a:custGeom>
                        <a:blipFill>
                          <a:blip r:embed="rId6"/>
                          <a:stretch>
                            <a:fillRect/>
                          </a:stretch>
                        </a:blipFill>
                        <a:ln>
                          <a:noFill/>
                        </a:ln>
                      </wps:spPr>
                      <wps:bodyPr rot="0" vert="horz" wrap="square" lIns="91440" tIns="45720" rIns="91440" bIns="45720" anchor="t" anchorCtr="0" upright="1">
                        <a:noAutofit/>
                      </wps:bodyPr>
                    </wps:wsp>
                    <wps:wsp>
                      <wps:cNvPr id="30" name="Freeform 7"/>
                      <wps:cNvSpPr>
                        <a:spLocks noEditPoints="1"/>
                      </wps:cNvSpPr>
                      <wps:spPr bwMode="auto">
                        <a:xfrm>
                          <a:off x="841375" y="655320"/>
                          <a:ext cx="1885950" cy="470535"/>
                        </a:xfrm>
                        <a:custGeom>
                          <a:avLst/>
                          <a:gdLst>
                            <a:gd name="T0" fmla="*/ 1470 w 5940"/>
                            <a:gd name="T1" fmla="*/ 1082 h 1483"/>
                            <a:gd name="T2" fmla="*/ 117 w 5940"/>
                            <a:gd name="T3" fmla="*/ 1137 h 1483"/>
                            <a:gd name="T4" fmla="*/ 930 w 5940"/>
                            <a:gd name="T5" fmla="*/ 1365 h 1483"/>
                            <a:gd name="T6" fmla="*/ 1776 w 5940"/>
                            <a:gd name="T7" fmla="*/ 1175 h 1483"/>
                            <a:gd name="T8" fmla="*/ 1999 w 5940"/>
                            <a:gd name="T9" fmla="*/ 1444 h 1483"/>
                            <a:gd name="T10" fmla="*/ 2152 w 5940"/>
                            <a:gd name="T11" fmla="*/ 1060 h 1483"/>
                            <a:gd name="T12" fmla="*/ 2770 w 5940"/>
                            <a:gd name="T13" fmla="*/ 1394 h 1483"/>
                            <a:gd name="T14" fmla="*/ 3147 w 5940"/>
                            <a:gd name="T15" fmla="*/ 1467 h 1483"/>
                            <a:gd name="T16" fmla="*/ 2222 w 5940"/>
                            <a:gd name="T17" fmla="*/ 854 h 1483"/>
                            <a:gd name="T18" fmla="*/ 2404 w 5940"/>
                            <a:gd name="T19" fmla="*/ 302 h 1483"/>
                            <a:gd name="T20" fmla="*/ 2595 w 5940"/>
                            <a:gd name="T21" fmla="*/ 875 h 1483"/>
                            <a:gd name="T22" fmla="*/ 4047 w 5940"/>
                            <a:gd name="T23" fmla="*/ 423 h 1483"/>
                            <a:gd name="T24" fmla="*/ 2954 w 5940"/>
                            <a:gd name="T25" fmla="*/ 423 h 1483"/>
                            <a:gd name="T26" fmla="*/ 3300 w 5940"/>
                            <a:gd name="T27" fmla="*/ 477 h 1483"/>
                            <a:gd name="T28" fmla="*/ 3505 w 5940"/>
                            <a:gd name="T29" fmla="*/ 1166 h 1483"/>
                            <a:gd name="T30" fmla="*/ 3747 w 5940"/>
                            <a:gd name="T31" fmla="*/ 438 h 1483"/>
                            <a:gd name="T32" fmla="*/ 4764 w 5940"/>
                            <a:gd name="T33" fmla="*/ 439 h 1483"/>
                            <a:gd name="T34" fmla="*/ 4197 w 5940"/>
                            <a:gd name="T35" fmla="*/ 560 h 1483"/>
                            <a:gd name="T36" fmla="*/ 4101 w 5940"/>
                            <a:gd name="T37" fmla="*/ 1166 h 1483"/>
                            <a:gd name="T38" fmla="*/ 4588 w 5940"/>
                            <a:gd name="T39" fmla="*/ 1483 h 1483"/>
                            <a:gd name="T40" fmla="*/ 4933 w 5940"/>
                            <a:gd name="T41" fmla="*/ 1394 h 1483"/>
                            <a:gd name="T42" fmla="*/ 4890 w 5940"/>
                            <a:gd name="T43" fmla="*/ 1165 h 1483"/>
                            <a:gd name="T44" fmla="*/ 4710 w 5940"/>
                            <a:gd name="T45" fmla="*/ 1236 h 1483"/>
                            <a:gd name="T46" fmla="*/ 4371 w 5940"/>
                            <a:gd name="T47" fmla="*/ 1001 h 1483"/>
                            <a:gd name="T48" fmla="*/ 5029 w 5940"/>
                            <a:gd name="T49" fmla="*/ 978 h 1483"/>
                            <a:gd name="T50" fmla="*/ 5009 w 5940"/>
                            <a:gd name="T51" fmla="*/ 683 h 1483"/>
                            <a:gd name="T52" fmla="*/ 4441 w 5940"/>
                            <a:gd name="T53" fmla="*/ 673 h 1483"/>
                            <a:gd name="T54" fmla="*/ 4723 w 5940"/>
                            <a:gd name="T55" fmla="*/ 684 h 1483"/>
                            <a:gd name="T56" fmla="*/ 4375 w 5940"/>
                            <a:gd name="T57" fmla="*/ 820 h 1483"/>
                            <a:gd name="T58" fmla="*/ 5828 w 5940"/>
                            <a:gd name="T59" fmla="*/ 1383 h 1483"/>
                            <a:gd name="T60" fmla="*/ 5394 w 5940"/>
                            <a:gd name="T61" fmla="*/ 1473 h 1483"/>
                            <a:gd name="T62" fmla="*/ 5126 w 5940"/>
                            <a:gd name="T63" fmla="*/ 1354 h 1483"/>
                            <a:gd name="T64" fmla="*/ 5277 w 5940"/>
                            <a:gd name="T65" fmla="*/ 1196 h 1483"/>
                            <a:gd name="T66" fmla="*/ 5432 w 5940"/>
                            <a:gd name="T67" fmla="*/ 1261 h 1483"/>
                            <a:gd name="T68" fmla="*/ 5619 w 5940"/>
                            <a:gd name="T69" fmla="*/ 1244 h 1483"/>
                            <a:gd name="T70" fmla="*/ 5627 w 5940"/>
                            <a:gd name="T71" fmla="*/ 1131 h 1483"/>
                            <a:gd name="T72" fmla="*/ 5404 w 5940"/>
                            <a:gd name="T73" fmla="*/ 1040 h 1483"/>
                            <a:gd name="T74" fmla="*/ 5182 w 5940"/>
                            <a:gd name="T75" fmla="*/ 859 h 1483"/>
                            <a:gd name="T76" fmla="*/ 5263 w 5940"/>
                            <a:gd name="T77" fmla="*/ 505 h 1483"/>
                            <a:gd name="T78" fmla="*/ 5683 w 5940"/>
                            <a:gd name="T79" fmla="*/ 417 h 1483"/>
                            <a:gd name="T80" fmla="*/ 5934 w 5940"/>
                            <a:gd name="T81" fmla="*/ 542 h 1483"/>
                            <a:gd name="T82" fmla="*/ 5803 w 5940"/>
                            <a:gd name="T83" fmla="*/ 687 h 1483"/>
                            <a:gd name="T84" fmla="*/ 5653 w 5940"/>
                            <a:gd name="T85" fmla="*/ 636 h 1483"/>
                            <a:gd name="T86" fmla="*/ 5457 w 5940"/>
                            <a:gd name="T87" fmla="*/ 712 h 1483"/>
                            <a:gd name="T88" fmla="*/ 5610 w 5940"/>
                            <a:gd name="T89" fmla="*/ 822 h 1483"/>
                            <a:gd name="T90" fmla="*/ 5864 w 5940"/>
                            <a:gd name="T91" fmla="*/ 942 h 1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940" h="1483">
                              <a:moveTo>
                                <a:pt x="2231" y="0"/>
                              </a:moveTo>
                              <a:cubicBezTo>
                                <a:pt x="1881" y="903"/>
                                <a:pt x="1881" y="903"/>
                                <a:pt x="1881" y="903"/>
                              </a:cubicBezTo>
                              <a:cubicBezTo>
                                <a:pt x="1760" y="937"/>
                                <a:pt x="1626" y="993"/>
                                <a:pt x="1470" y="1082"/>
                              </a:cubicBezTo>
                              <a:cubicBezTo>
                                <a:pt x="1333" y="1159"/>
                                <a:pt x="1237" y="1233"/>
                                <a:pt x="1083" y="1152"/>
                              </a:cubicBezTo>
                              <a:cubicBezTo>
                                <a:pt x="991" y="1104"/>
                                <a:pt x="908" y="1049"/>
                                <a:pt x="808" y="1019"/>
                              </a:cubicBezTo>
                              <a:cubicBezTo>
                                <a:pt x="595" y="958"/>
                                <a:pt x="329" y="1091"/>
                                <a:pt x="117" y="1137"/>
                              </a:cubicBezTo>
                              <a:cubicBezTo>
                                <a:pt x="0" y="1162"/>
                                <a:pt x="34" y="1283"/>
                                <a:pt x="149" y="1258"/>
                              </a:cubicBezTo>
                              <a:cubicBezTo>
                                <a:pt x="282" y="1229"/>
                                <a:pt x="414" y="1224"/>
                                <a:pt x="549" y="1233"/>
                              </a:cubicBezTo>
                              <a:cubicBezTo>
                                <a:pt x="696" y="1242"/>
                                <a:pt x="805" y="1294"/>
                                <a:pt x="930" y="1365"/>
                              </a:cubicBezTo>
                              <a:cubicBezTo>
                                <a:pt x="1076" y="1449"/>
                                <a:pt x="1206" y="1454"/>
                                <a:pt x="1360" y="1395"/>
                              </a:cubicBezTo>
                              <a:cubicBezTo>
                                <a:pt x="1439" y="1365"/>
                                <a:pt x="1513" y="1314"/>
                                <a:pt x="1585" y="1270"/>
                              </a:cubicBezTo>
                              <a:cubicBezTo>
                                <a:pt x="1646" y="1233"/>
                                <a:pt x="1710" y="1202"/>
                                <a:pt x="1776" y="1175"/>
                              </a:cubicBezTo>
                              <a:cubicBezTo>
                                <a:pt x="1663" y="1467"/>
                                <a:pt x="1663" y="1467"/>
                                <a:pt x="1663" y="1467"/>
                              </a:cubicBezTo>
                              <a:cubicBezTo>
                                <a:pt x="1928" y="1467"/>
                                <a:pt x="1928" y="1467"/>
                                <a:pt x="1928" y="1467"/>
                              </a:cubicBezTo>
                              <a:cubicBezTo>
                                <a:pt x="1957" y="1467"/>
                                <a:pt x="1980" y="1460"/>
                                <a:pt x="1999" y="1444"/>
                              </a:cubicBezTo>
                              <a:cubicBezTo>
                                <a:pt x="2019" y="1429"/>
                                <a:pt x="2032" y="1412"/>
                                <a:pt x="2039" y="1394"/>
                              </a:cubicBezTo>
                              <a:cubicBezTo>
                                <a:pt x="2126" y="1138"/>
                                <a:pt x="2126" y="1138"/>
                                <a:pt x="2126" y="1138"/>
                              </a:cubicBezTo>
                              <a:cubicBezTo>
                                <a:pt x="2152" y="1060"/>
                                <a:pt x="2152" y="1060"/>
                                <a:pt x="2152" y="1060"/>
                              </a:cubicBezTo>
                              <a:cubicBezTo>
                                <a:pt x="2313" y="1028"/>
                                <a:pt x="2478" y="1016"/>
                                <a:pt x="2642" y="1014"/>
                              </a:cubicBezTo>
                              <a:cubicBezTo>
                                <a:pt x="2684" y="1138"/>
                                <a:pt x="2684" y="1138"/>
                                <a:pt x="2684" y="1138"/>
                              </a:cubicBezTo>
                              <a:cubicBezTo>
                                <a:pt x="2770" y="1394"/>
                                <a:pt x="2770" y="1394"/>
                                <a:pt x="2770" y="1394"/>
                              </a:cubicBezTo>
                              <a:cubicBezTo>
                                <a:pt x="2780" y="1415"/>
                                <a:pt x="2793" y="1433"/>
                                <a:pt x="2812" y="1446"/>
                              </a:cubicBezTo>
                              <a:cubicBezTo>
                                <a:pt x="2830" y="1460"/>
                                <a:pt x="2854" y="1467"/>
                                <a:pt x="2883" y="1467"/>
                              </a:cubicBezTo>
                              <a:cubicBezTo>
                                <a:pt x="3147" y="1467"/>
                                <a:pt x="3147" y="1467"/>
                                <a:pt x="3147" y="1467"/>
                              </a:cubicBezTo>
                              <a:cubicBezTo>
                                <a:pt x="2579" y="0"/>
                                <a:pt x="2579" y="0"/>
                                <a:pt x="2579" y="0"/>
                              </a:cubicBezTo>
                              <a:lnTo>
                                <a:pt x="2231" y="0"/>
                              </a:lnTo>
                              <a:close/>
                              <a:moveTo>
                                <a:pt x="2222" y="854"/>
                              </a:moveTo>
                              <a:cubicBezTo>
                                <a:pt x="2339" y="506"/>
                                <a:pt x="2339" y="506"/>
                                <a:pt x="2339" y="506"/>
                              </a:cubicBezTo>
                              <a:cubicBezTo>
                                <a:pt x="2349" y="481"/>
                                <a:pt x="2360" y="451"/>
                                <a:pt x="2372" y="416"/>
                              </a:cubicBezTo>
                              <a:cubicBezTo>
                                <a:pt x="2383" y="381"/>
                                <a:pt x="2394" y="343"/>
                                <a:pt x="2404" y="302"/>
                              </a:cubicBezTo>
                              <a:cubicBezTo>
                                <a:pt x="2415" y="342"/>
                                <a:pt x="2427" y="380"/>
                                <a:pt x="2438" y="414"/>
                              </a:cubicBezTo>
                              <a:cubicBezTo>
                                <a:pt x="2449" y="449"/>
                                <a:pt x="2460" y="479"/>
                                <a:pt x="2470" y="504"/>
                              </a:cubicBezTo>
                              <a:cubicBezTo>
                                <a:pt x="2595" y="875"/>
                                <a:pt x="2595" y="875"/>
                                <a:pt x="2595" y="875"/>
                              </a:cubicBezTo>
                              <a:cubicBezTo>
                                <a:pt x="2465" y="865"/>
                                <a:pt x="2346" y="852"/>
                                <a:pt x="2222" y="854"/>
                              </a:cubicBezTo>
                              <a:close/>
                              <a:moveTo>
                                <a:pt x="3800" y="423"/>
                              </a:moveTo>
                              <a:cubicBezTo>
                                <a:pt x="4047" y="423"/>
                                <a:pt x="4047" y="423"/>
                                <a:pt x="4047" y="423"/>
                              </a:cubicBezTo>
                              <a:cubicBezTo>
                                <a:pt x="3643" y="1467"/>
                                <a:pt x="3643" y="1467"/>
                                <a:pt x="3643" y="1467"/>
                              </a:cubicBezTo>
                              <a:cubicBezTo>
                                <a:pt x="3359" y="1467"/>
                                <a:pt x="3359" y="1467"/>
                                <a:pt x="3359" y="1467"/>
                              </a:cubicBezTo>
                              <a:cubicBezTo>
                                <a:pt x="2954" y="423"/>
                                <a:pt x="2954" y="423"/>
                                <a:pt x="2954" y="423"/>
                              </a:cubicBezTo>
                              <a:cubicBezTo>
                                <a:pt x="3214" y="423"/>
                                <a:pt x="3214" y="423"/>
                                <a:pt x="3214" y="423"/>
                              </a:cubicBezTo>
                              <a:cubicBezTo>
                                <a:pt x="3236" y="423"/>
                                <a:pt x="3254" y="428"/>
                                <a:pt x="3269" y="438"/>
                              </a:cubicBezTo>
                              <a:cubicBezTo>
                                <a:pt x="3285" y="449"/>
                                <a:pt x="3295" y="462"/>
                                <a:pt x="3300" y="477"/>
                              </a:cubicBezTo>
                              <a:cubicBezTo>
                                <a:pt x="3445" y="945"/>
                                <a:pt x="3445" y="945"/>
                                <a:pt x="3445" y="945"/>
                              </a:cubicBezTo>
                              <a:cubicBezTo>
                                <a:pt x="3458" y="984"/>
                                <a:pt x="3469" y="1021"/>
                                <a:pt x="3479" y="1057"/>
                              </a:cubicBezTo>
                              <a:cubicBezTo>
                                <a:pt x="3489" y="1093"/>
                                <a:pt x="3497" y="1130"/>
                                <a:pt x="3505" y="1166"/>
                              </a:cubicBezTo>
                              <a:cubicBezTo>
                                <a:pt x="3519" y="1093"/>
                                <a:pt x="3540" y="1020"/>
                                <a:pt x="3566" y="945"/>
                              </a:cubicBezTo>
                              <a:cubicBezTo>
                                <a:pt x="3717" y="477"/>
                                <a:pt x="3717" y="477"/>
                                <a:pt x="3717" y="477"/>
                              </a:cubicBezTo>
                              <a:cubicBezTo>
                                <a:pt x="3722" y="462"/>
                                <a:pt x="3733" y="449"/>
                                <a:pt x="3747" y="438"/>
                              </a:cubicBezTo>
                              <a:cubicBezTo>
                                <a:pt x="3762" y="428"/>
                                <a:pt x="3780" y="423"/>
                                <a:pt x="3800" y="423"/>
                              </a:cubicBezTo>
                              <a:close/>
                              <a:moveTo>
                                <a:pt x="4912" y="533"/>
                              </a:moveTo>
                              <a:cubicBezTo>
                                <a:pt x="4871" y="492"/>
                                <a:pt x="4821" y="460"/>
                                <a:pt x="4764" y="439"/>
                              </a:cubicBezTo>
                              <a:cubicBezTo>
                                <a:pt x="4707" y="417"/>
                                <a:pt x="4643" y="407"/>
                                <a:pt x="4574" y="407"/>
                              </a:cubicBezTo>
                              <a:cubicBezTo>
                                <a:pt x="4494" y="407"/>
                                <a:pt x="4423" y="420"/>
                                <a:pt x="4359" y="448"/>
                              </a:cubicBezTo>
                              <a:cubicBezTo>
                                <a:pt x="4296" y="476"/>
                                <a:pt x="4242" y="513"/>
                                <a:pt x="4197" y="560"/>
                              </a:cubicBezTo>
                              <a:cubicBezTo>
                                <a:pt x="4153" y="607"/>
                                <a:pt x="4118" y="661"/>
                                <a:pt x="4094" y="724"/>
                              </a:cubicBezTo>
                              <a:cubicBezTo>
                                <a:pt x="4071" y="786"/>
                                <a:pt x="4059" y="852"/>
                                <a:pt x="4059" y="922"/>
                              </a:cubicBezTo>
                              <a:cubicBezTo>
                                <a:pt x="4059" y="1015"/>
                                <a:pt x="4073" y="1096"/>
                                <a:pt x="4101" y="1166"/>
                              </a:cubicBezTo>
                              <a:cubicBezTo>
                                <a:pt x="4128" y="1236"/>
                                <a:pt x="4166" y="1294"/>
                                <a:pt x="4214" y="1341"/>
                              </a:cubicBezTo>
                              <a:cubicBezTo>
                                <a:pt x="4262" y="1388"/>
                                <a:pt x="4318" y="1424"/>
                                <a:pt x="4382" y="1447"/>
                              </a:cubicBezTo>
                              <a:cubicBezTo>
                                <a:pt x="4447" y="1471"/>
                                <a:pt x="4515" y="1483"/>
                                <a:pt x="4588" y="1483"/>
                              </a:cubicBezTo>
                              <a:cubicBezTo>
                                <a:pt x="4624" y="1483"/>
                                <a:pt x="4661" y="1481"/>
                                <a:pt x="4701" y="1476"/>
                              </a:cubicBezTo>
                              <a:cubicBezTo>
                                <a:pt x="4740" y="1471"/>
                                <a:pt x="4779" y="1461"/>
                                <a:pt x="4819" y="1448"/>
                              </a:cubicBezTo>
                              <a:cubicBezTo>
                                <a:pt x="4858" y="1435"/>
                                <a:pt x="4896" y="1417"/>
                                <a:pt x="4933" y="1394"/>
                              </a:cubicBezTo>
                              <a:cubicBezTo>
                                <a:pt x="4971" y="1371"/>
                                <a:pt x="5005" y="1341"/>
                                <a:pt x="5038" y="1304"/>
                              </a:cubicBezTo>
                              <a:cubicBezTo>
                                <a:pt x="4947" y="1192"/>
                                <a:pt x="4947" y="1192"/>
                                <a:pt x="4947" y="1192"/>
                              </a:cubicBezTo>
                              <a:cubicBezTo>
                                <a:pt x="4934" y="1174"/>
                                <a:pt x="4915" y="1165"/>
                                <a:pt x="4890" y="1165"/>
                              </a:cubicBezTo>
                              <a:cubicBezTo>
                                <a:pt x="4872" y="1165"/>
                                <a:pt x="4854" y="1169"/>
                                <a:pt x="4837" y="1178"/>
                              </a:cubicBezTo>
                              <a:cubicBezTo>
                                <a:pt x="4819" y="1187"/>
                                <a:pt x="4801" y="1197"/>
                                <a:pt x="4780" y="1207"/>
                              </a:cubicBezTo>
                              <a:cubicBezTo>
                                <a:pt x="4760" y="1218"/>
                                <a:pt x="4736" y="1228"/>
                                <a:pt x="4710" y="1236"/>
                              </a:cubicBezTo>
                              <a:cubicBezTo>
                                <a:pt x="4684" y="1245"/>
                                <a:pt x="4653" y="1250"/>
                                <a:pt x="4617" y="1250"/>
                              </a:cubicBezTo>
                              <a:cubicBezTo>
                                <a:pt x="4549" y="1250"/>
                                <a:pt x="4493" y="1230"/>
                                <a:pt x="4450" y="1191"/>
                              </a:cubicBezTo>
                              <a:cubicBezTo>
                                <a:pt x="4407" y="1151"/>
                                <a:pt x="4381" y="1088"/>
                                <a:pt x="4371" y="1001"/>
                              </a:cubicBezTo>
                              <a:cubicBezTo>
                                <a:pt x="4973" y="1001"/>
                                <a:pt x="4973" y="1001"/>
                                <a:pt x="4973" y="1001"/>
                              </a:cubicBezTo>
                              <a:cubicBezTo>
                                <a:pt x="4987" y="1001"/>
                                <a:pt x="4999" y="999"/>
                                <a:pt x="5008" y="996"/>
                              </a:cubicBezTo>
                              <a:cubicBezTo>
                                <a:pt x="5017" y="992"/>
                                <a:pt x="5024" y="986"/>
                                <a:pt x="5029" y="978"/>
                              </a:cubicBezTo>
                              <a:cubicBezTo>
                                <a:pt x="5035" y="969"/>
                                <a:pt x="5039" y="957"/>
                                <a:pt x="5041" y="942"/>
                              </a:cubicBezTo>
                              <a:cubicBezTo>
                                <a:pt x="5043" y="928"/>
                                <a:pt x="5044" y="909"/>
                                <a:pt x="5044" y="885"/>
                              </a:cubicBezTo>
                              <a:cubicBezTo>
                                <a:pt x="5044" y="810"/>
                                <a:pt x="5032" y="743"/>
                                <a:pt x="5009" y="683"/>
                              </a:cubicBezTo>
                              <a:cubicBezTo>
                                <a:pt x="4986" y="624"/>
                                <a:pt x="4953" y="574"/>
                                <a:pt x="4912" y="533"/>
                              </a:cubicBezTo>
                              <a:close/>
                              <a:moveTo>
                                <a:pt x="4375" y="820"/>
                              </a:moveTo>
                              <a:cubicBezTo>
                                <a:pt x="4386" y="756"/>
                                <a:pt x="4408" y="707"/>
                                <a:pt x="4441" y="673"/>
                              </a:cubicBezTo>
                              <a:cubicBezTo>
                                <a:pt x="4475" y="639"/>
                                <a:pt x="4521" y="622"/>
                                <a:pt x="4580" y="622"/>
                              </a:cubicBezTo>
                              <a:cubicBezTo>
                                <a:pt x="4614" y="622"/>
                                <a:pt x="4642" y="628"/>
                                <a:pt x="4666" y="639"/>
                              </a:cubicBezTo>
                              <a:cubicBezTo>
                                <a:pt x="4689" y="651"/>
                                <a:pt x="4708" y="666"/>
                                <a:pt x="4723" y="684"/>
                              </a:cubicBezTo>
                              <a:cubicBezTo>
                                <a:pt x="4737" y="703"/>
                                <a:pt x="4748" y="724"/>
                                <a:pt x="4754" y="747"/>
                              </a:cubicBezTo>
                              <a:cubicBezTo>
                                <a:pt x="4760" y="771"/>
                                <a:pt x="4764" y="795"/>
                                <a:pt x="4764" y="820"/>
                              </a:cubicBezTo>
                              <a:lnTo>
                                <a:pt x="4375" y="820"/>
                              </a:lnTo>
                              <a:close/>
                              <a:moveTo>
                                <a:pt x="5940" y="1128"/>
                              </a:moveTo>
                              <a:cubicBezTo>
                                <a:pt x="5940" y="1179"/>
                                <a:pt x="5931" y="1227"/>
                                <a:pt x="5912" y="1271"/>
                              </a:cubicBezTo>
                              <a:cubicBezTo>
                                <a:pt x="5893" y="1314"/>
                                <a:pt x="5865" y="1352"/>
                                <a:pt x="5828" y="1383"/>
                              </a:cubicBezTo>
                              <a:cubicBezTo>
                                <a:pt x="5790" y="1415"/>
                                <a:pt x="5744" y="1440"/>
                                <a:pt x="5690" y="1457"/>
                              </a:cubicBezTo>
                              <a:cubicBezTo>
                                <a:pt x="5635" y="1474"/>
                                <a:pt x="5572" y="1483"/>
                                <a:pt x="5501" y="1483"/>
                              </a:cubicBezTo>
                              <a:cubicBezTo>
                                <a:pt x="5465" y="1483"/>
                                <a:pt x="5430" y="1480"/>
                                <a:pt x="5394" y="1473"/>
                              </a:cubicBezTo>
                              <a:cubicBezTo>
                                <a:pt x="5359" y="1466"/>
                                <a:pt x="5324" y="1457"/>
                                <a:pt x="5291" y="1446"/>
                              </a:cubicBezTo>
                              <a:cubicBezTo>
                                <a:pt x="5258" y="1434"/>
                                <a:pt x="5227" y="1421"/>
                                <a:pt x="5199" y="1405"/>
                              </a:cubicBezTo>
                              <a:cubicBezTo>
                                <a:pt x="5171" y="1389"/>
                                <a:pt x="5147" y="1372"/>
                                <a:pt x="5126" y="1354"/>
                              </a:cubicBezTo>
                              <a:cubicBezTo>
                                <a:pt x="5199" y="1239"/>
                                <a:pt x="5199" y="1239"/>
                                <a:pt x="5199" y="1239"/>
                              </a:cubicBezTo>
                              <a:cubicBezTo>
                                <a:pt x="5207" y="1226"/>
                                <a:pt x="5217" y="1216"/>
                                <a:pt x="5230" y="1208"/>
                              </a:cubicBezTo>
                              <a:cubicBezTo>
                                <a:pt x="5242" y="1200"/>
                                <a:pt x="5258" y="1196"/>
                                <a:pt x="5277" y="1196"/>
                              </a:cubicBezTo>
                              <a:cubicBezTo>
                                <a:pt x="5296" y="1196"/>
                                <a:pt x="5312" y="1200"/>
                                <a:pt x="5326" y="1208"/>
                              </a:cubicBezTo>
                              <a:cubicBezTo>
                                <a:pt x="5341" y="1216"/>
                                <a:pt x="5356" y="1225"/>
                                <a:pt x="5373" y="1234"/>
                              </a:cubicBezTo>
                              <a:cubicBezTo>
                                <a:pt x="5390" y="1244"/>
                                <a:pt x="5409" y="1253"/>
                                <a:pt x="5432" y="1261"/>
                              </a:cubicBezTo>
                              <a:cubicBezTo>
                                <a:pt x="5454" y="1269"/>
                                <a:pt x="5483" y="1273"/>
                                <a:pt x="5517" y="1273"/>
                              </a:cubicBezTo>
                              <a:cubicBezTo>
                                <a:pt x="5541" y="1273"/>
                                <a:pt x="5562" y="1270"/>
                                <a:pt x="5579" y="1265"/>
                              </a:cubicBezTo>
                              <a:cubicBezTo>
                                <a:pt x="5595" y="1260"/>
                                <a:pt x="5609" y="1253"/>
                                <a:pt x="5619" y="1244"/>
                              </a:cubicBezTo>
                              <a:cubicBezTo>
                                <a:pt x="5629" y="1236"/>
                                <a:pt x="5636" y="1226"/>
                                <a:pt x="5641" y="1215"/>
                              </a:cubicBezTo>
                              <a:cubicBezTo>
                                <a:pt x="5646" y="1205"/>
                                <a:pt x="5648" y="1193"/>
                                <a:pt x="5648" y="1182"/>
                              </a:cubicBezTo>
                              <a:cubicBezTo>
                                <a:pt x="5648" y="1161"/>
                                <a:pt x="5641" y="1144"/>
                                <a:pt x="5627" y="1131"/>
                              </a:cubicBezTo>
                              <a:cubicBezTo>
                                <a:pt x="5613" y="1117"/>
                                <a:pt x="5594" y="1106"/>
                                <a:pt x="5571" y="1096"/>
                              </a:cubicBezTo>
                              <a:cubicBezTo>
                                <a:pt x="5549" y="1086"/>
                                <a:pt x="5523" y="1077"/>
                                <a:pt x="5493" y="1069"/>
                              </a:cubicBezTo>
                              <a:cubicBezTo>
                                <a:pt x="5464" y="1060"/>
                                <a:pt x="5435" y="1051"/>
                                <a:pt x="5404" y="1040"/>
                              </a:cubicBezTo>
                              <a:cubicBezTo>
                                <a:pt x="5374" y="1029"/>
                                <a:pt x="5344" y="1016"/>
                                <a:pt x="5315" y="1001"/>
                              </a:cubicBezTo>
                              <a:cubicBezTo>
                                <a:pt x="5286" y="986"/>
                                <a:pt x="5260" y="967"/>
                                <a:pt x="5237" y="944"/>
                              </a:cubicBezTo>
                              <a:cubicBezTo>
                                <a:pt x="5214" y="921"/>
                                <a:pt x="5196" y="892"/>
                                <a:pt x="5182" y="859"/>
                              </a:cubicBezTo>
                              <a:cubicBezTo>
                                <a:pt x="5168" y="825"/>
                                <a:pt x="5161" y="785"/>
                                <a:pt x="5161" y="737"/>
                              </a:cubicBezTo>
                              <a:cubicBezTo>
                                <a:pt x="5161" y="693"/>
                                <a:pt x="5169" y="651"/>
                                <a:pt x="5186" y="611"/>
                              </a:cubicBezTo>
                              <a:cubicBezTo>
                                <a:pt x="5203" y="571"/>
                                <a:pt x="5229" y="536"/>
                                <a:pt x="5263" y="505"/>
                              </a:cubicBezTo>
                              <a:cubicBezTo>
                                <a:pt x="5298" y="475"/>
                                <a:pt x="5341" y="451"/>
                                <a:pt x="5392" y="433"/>
                              </a:cubicBezTo>
                              <a:cubicBezTo>
                                <a:pt x="5444" y="416"/>
                                <a:pt x="5504" y="407"/>
                                <a:pt x="5573" y="407"/>
                              </a:cubicBezTo>
                              <a:cubicBezTo>
                                <a:pt x="5611" y="407"/>
                                <a:pt x="5647" y="410"/>
                                <a:pt x="5683" y="417"/>
                              </a:cubicBezTo>
                              <a:cubicBezTo>
                                <a:pt x="5718" y="423"/>
                                <a:pt x="5751" y="433"/>
                                <a:pt x="5782" y="445"/>
                              </a:cubicBezTo>
                              <a:cubicBezTo>
                                <a:pt x="5813" y="457"/>
                                <a:pt x="5841" y="471"/>
                                <a:pt x="5866" y="488"/>
                              </a:cubicBezTo>
                              <a:cubicBezTo>
                                <a:pt x="5892" y="504"/>
                                <a:pt x="5914" y="522"/>
                                <a:pt x="5934" y="542"/>
                              </a:cubicBezTo>
                              <a:cubicBezTo>
                                <a:pt x="5863" y="651"/>
                                <a:pt x="5863" y="651"/>
                                <a:pt x="5863" y="651"/>
                              </a:cubicBezTo>
                              <a:cubicBezTo>
                                <a:pt x="5855" y="664"/>
                                <a:pt x="5847" y="673"/>
                                <a:pt x="5838" y="679"/>
                              </a:cubicBezTo>
                              <a:cubicBezTo>
                                <a:pt x="5829" y="684"/>
                                <a:pt x="5817" y="687"/>
                                <a:pt x="5803" y="687"/>
                              </a:cubicBezTo>
                              <a:cubicBezTo>
                                <a:pt x="5788" y="687"/>
                                <a:pt x="5774" y="683"/>
                                <a:pt x="5759" y="677"/>
                              </a:cubicBezTo>
                              <a:cubicBezTo>
                                <a:pt x="5744" y="671"/>
                                <a:pt x="5728" y="664"/>
                                <a:pt x="5711" y="656"/>
                              </a:cubicBezTo>
                              <a:cubicBezTo>
                                <a:pt x="5694" y="649"/>
                                <a:pt x="5675" y="642"/>
                                <a:pt x="5653" y="636"/>
                              </a:cubicBezTo>
                              <a:cubicBezTo>
                                <a:pt x="5632" y="629"/>
                                <a:pt x="5607" y="626"/>
                                <a:pt x="5580" y="626"/>
                              </a:cubicBezTo>
                              <a:cubicBezTo>
                                <a:pt x="5540" y="626"/>
                                <a:pt x="5510" y="634"/>
                                <a:pt x="5488" y="649"/>
                              </a:cubicBezTo>
                              <a:cubicBezTo>
                                <a:pt x="5467" y="664"/>
                                <a:pt x="5457" y="685"/>
                                <a:pt x="5457" y="712"/>
                              </a:cubicBezTo>
                              <a:cubicBezTo>
                                <a:pt x="5457" y="731"/>
                                <a:pt x="5464" y="747"/>
                                <a:pt x="5477" y="760"/>
                              </a:cubicBezTo>
                              <a:cubicBezTo>
                                <a:pt x="5491" y="773"/>
                                <a:pt x="5509" y="784"/>
                                <a:pt x="5532" y="794"/>
                              </a:cubicBezTo>
                              <a:cubicBezTo>
                                <a:pt x="5555" y="804"/>
                                <a:pt x="5581" y="813"/>
                                <a:pt x="5610" y="822"/>
                              </a:cubicBezTo>
                              <a:cubicBezTo>
                                <a:pt x="5639" y="830"/>
                                <a:pt x="5668" y="840"/>
                                <a:pt x="5698" y="851"/>
                              </a:cubicBezTo>
                              <a:cubicBezTo>
                                <a:pt x="5729" y="862"/>
                                <a:pt x="5758" y="874"/>
                                <a:pt x="5787" y="889"/>
                              </a:cubicBezTo>
                              <a:cubicBezTo>
                                <a:pt x="5816" y="903"/>
                                <a:pt x="5842" y="921"/>
                                <a:pt x="5864" y="942"/>
                              </a:cubicBezTo>
                              <a:cubicBezTo>
                                <a:pt x="5887" y="963"/>
                                <a:pt x="5906" y="989"/>
                                <a:pt x="5919" y="1019"/>
                              </a:cubicBezTo>
                              <a:cubicBezTo>
                                <a:pt x="5933" y="1049"/>
                                <a:pt x="5940" y="1085"/>
                                <a:pt x="5940" y="112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0E5A88" id="JE1901081640JU Brief header.emf" o:spid="_x0000_s1026" editas="canvas" style="position:absolute;margin-left:0;margin-top:0;width:246.45pt;height:132.1pt;z-index:-251650048;mso-position-horizontal-relative:page;mso-position-vertical-relative:page" coordsize="31299,1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" o:allowincell="f">
              <v:shape id="_x0000_s1027" type="#_x0000_t75" style="position:absolute;width:31299;height:16776;visibility:visible;mso-wrap-style:square">
                <v:fill o:detectmouseclick="t"/>
                <v:path o:connecttype="none"/>
              </v:shape>
              <v:shape id="Freeform 4" o:spid="_x0000_s1028" style="position:absolute;left:8928;top:4908;width:7423;height:8852;visibility:visible;mso-wrap-style:square;v-text-anchor:top" coordsize="2338,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" path="m2338,366c2090,140,1758,,1396,,625,,,625,,1396v,771,625,1396,1396,1396c1740,2792,2059,2664,2302,2458,2109,2165,1997,1814,1997,1437v,-401,125,-768,341,-1071xe" stroked="f">
                <v:fill r:id="rId7" o:title="" recolor="t" rotate="t" type="frame"/>
                <v:path arrowok="t" o:connecttype="custom" o:connectlocs="742315,116039;443230,0;0,442595;443230,885190;730885,779297;634048,455594;742315,116039" o:connectangles="0,0,0,0,0,0,0"/>
              </v:shape>
              <v:shape id="Freeform 5" o:spid="_x0000_s1029" style="position:absolute;left:16217;top:3594;width:10802;height:11753;visibility:visible;mso-wrap-style:square;v-text-anchor:top" coordsize="340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" path="m1549,3706c903,3706,332,3373,,2872,302,2616,490,2237,490,1810,490,1401,314,1040,34,784,370,313,926,,1549,,2572,,3402,830,3402,1853v,1023,-830,1853,-1853,1853e" fillcolor="#009fe3" stroked="f">
                <v:path arrowok="t" o:connecttype="custom" o:connectlocs="491808,1175385;0,910876;155575,574055;10795,248651;491808,0;1080135,587693;491808,1175385" o:connectangles="0,0,0,0,0,0,0"/>
              </v:shape>
              <v:shape id="Freeform 6" o:spid="_x0000_s1030" style="position:absolute;left:15252;top:6064;width:2540;height:6648;visibility:visible;mso-wrap-style:square;v-text-anchor:top" coordsize="80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" path="m344,c128,303,,674,,1075v,377,113,729,307,1021c609,1840,800,1458,800,1032,800,623,624,255,344,xe" stroked="f">
                <v:fill r:id="rId8" o:title="" recolor="t" rotate="t" type="frame"/>
                <v:path arrowok="t" o:connecttype="custom" o:connectlocs="109220,0;0,340987;97473,664845;254000,327347;109220,0" o:connectangles="0,0,0,0,0"/>
              </v:shape>
              <v:shape id="Freeform 7" o:spid="_x0000_s1031" style="position:absolute;left:8413;top:6553;width:18860;height:4705;visibility:visible;mso-wrap-style:square;v-text-anchor:top" coordsize="594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" path="m2231,c1881,903,1881,903,1881,903v-121,34,-255,90,-411,179c1333,1159,1237,1233,1083,1152,991,1104,908,1049,808,1019,595,958,329,1091,117,1137,,1162,34,1283,149,1258v133,-29,265,-34,400,-25c696,1242,805,1294,930,1365v146,84,276,89,430,30c1439,1365,1513,1314,1585,1270v61,-37,125,-68,191,-95c1663,1467,1663,1467,1663,1467v265,,265,,265,c1957,1467,1980,1460,1999,1444v20,-15,33,-32,40,-50c2126,1138,2126,1138,2126,1138v26,-78,26,-78,26,-78c2313,1028,2478,1016,2642,1014v42,124,42,124,42,124c2770,1394,2770,1394,2770,1394v10,21,23,39,42,52c2830,1460,2854,1467,2883,1467v264,,264,,264,c2579,,2579,,2579,l2231,xm2222,854c2339,506,2339,506,2339,506v10,-25,21,-55,33,-90c2383,381,2394,343,2404,302v11,40,23,78,34,112c2449,449,2460,479,2470,504v125,371,125,371,125,371c2465,865,2346,852,2222,854xm3800,423v247,,247,,247,c3643,1467,3643,1467,3643,1467v-284,,-284,,-284,c2954,423,2954,423,2954,423v260,,260,,260,c3236,423,3254,428,3269,438v16,11,26,24,31,39c3445,945,3445,945,3445,945v13,39,24,76,34,112c3489,1093,3497,1130,3505,1166v14,-73,35,-146,61,-221c3717,477,3717,477,3717,477v5,-15,16,-28,30,-39c3762,428,3780,423,3800,423xm4912,533v-41,-41,-91,-73,-148,-94c4707,417,4643,407,4574,407v-80,,-151,13,-215,41c4296,476,4242,513,4197,560v-44,47,-79,101,-103,164c4071,786,4059,852,4059,922v,93,14,174,42,244c4128,1236,4166,1294,4214,1341v48,47,104,83,168,106c4447,1471,4515,1483,4588,1483v36,,73,-2,113,-7c4740,1471,4779,1461,4819,1448v39,-13,77,-31,114,-54c4971,1371,5005,1341,5038,1304v-91,-112,-91,-112,-91,-112c4934,1174,4915,1165,4890,1165v-18,,-36,4,-53,13c4819,1187,4801,1197,4780,1207v-20,11,-44,21,-70,29c4684,1245,4653,1250,4617,1250v-68,,-124,-20,-167,-59c4407,1151,4381,1088,4371,1001v602,,602,,602,c4987,1001,4999,999,5008,996v9,-4,16,-10,21,-18c5035,969,5039,957,5041,942v2,-14,3,-33,3,-57c5044,810,5032,743,5009,683v-23,-59,-56,-109,-97,-150xm4375,820v11,-64,33,-113,66,-147c4475,639,4521,622,4580,622v34,,62,6,86,17c4689,651,4708,666,4723,684v14,19,25,40,31,63c4760,771,4764,795,4764,820r-389,xm5940,1128v,51,-9,99,-28,143c5893,1314,5865,1352,5828,1383v-38,32,-84,57,-138,74c5635,1474,5572,1483,5501,1483v-36,,-71,-3,-107,-10c5359,1466,5324,1457,5291,1446v-33,-12,-64,-25,-92,-41c5171,1389,5147,1372,5126,1354v73,-115,73,-115,73,-115c5207,1226,5217,1216,5230,1208v12,-8,28,-12,47,-12c5296,1196,5312,1200,5326,1208v15,8,30,17,47,26c5390,1244,5409,1253,5432,1261v22,8,51,12,85,12c5541,1273,5562,1270,5579,1265v16,-5,30,-12,40,-21c5629,1236,5636,1226,5641,1215v5,-10,7,-22,7,-33c5648,1161,5641,1144,5627,1131v-14,-14,-33,-25,-56,-35c5549,1086,5523,1077,5493,1069v-29,-9,-58,-18,-89,-29c5374,1029,5344,1016,5315,1001v-29,-15,-55,-34,-78,-57c5214,921,5196,892,5182,859v-14,-34,-21,-74,-21,-122c5161,693,5169,651,5186,611v17,-40,43,-75,77,-106c5298,475,5341,451,5392,433v52,-17,112,-26,181,-26c5611,407,5647,410,5683,417v35,6,68,16,99,28c5813,457,5841,471,5866,488v26,16,48,34,68,54c5863,651,5863,651,5863,651v-8,13,-16,22,-25,28c5829,684,5817,687,5803,687v-15,,-29,-4,-44,-10c5744,671,5728,664,5711,656v-17,-7,-36,-14,-58,-20c5632,629,5607,626,5580,626v-40,,-70,8,-92,23c5467,664,5457,685,5457,712v,19,7,35,20,48c5491,773,5509,784,5532,794v23,10,49,19,78,28c5639,830,5668,840,5698,851v31,11,60,23,89,38c5816,903,5842,921,5864,942v23,21,42,47,55,77c5933,1049,5940,1085,5940,1128xe" stroked="f">
                <v:path arrowok="t" o:connecttype="custom" o:connectlocs="466725,343303;37148,360754;295275,433095;563880,372811;634683,458161;683260,336323;879475,442297;999173,465458;705485,270962;763270,95820;823913,277625;1284923,134212;937895,134212;1047750,151345;1112838,369955;1189673,138971;1512570,139289;1332548,177680;1302068,369955;1456690,470535;1566228,442297;1552575,369638;1495425,392165;1387793,317603;1596708,310306;1590358,216706;1410018,213533;1499553,217024;1389063,260174;1850390,438806;1712595,467362;1627505,429605;1675448,379474;1724660,400098;1784033,394704;1786573,358850;1715770,329977;1645285,272549;1671003,160229;1804353,132308;1884045,171969;1842453,217975;1794828,201794;1732598,225908;1781175,260809;1861820,298883" o:connectangles="0,0,0,0,0,0,0,0,0,0,0,0,0,0,0,0,0,0,0,0,0,0,0,0,0,0,0,0,0,0,0,0,0,0,0,0,0,0,0,0,0,0,0,0,0,0"/>
                <o:lock v:ext="edit" verticies="t"/>
              </v:shape>
              <w10:wrap anchorx="page" anchory="page"/>
            </v:group>
          </w:pict>
        </mc:Fallback>
      </mc:AlternateContent>
    </w:r>
  </w:p>
  <w:p w14:paraId="51578139" w14:textId="77777777" w:rsidR="00FB3F5A" w:rsidRDefault="00FB3F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Aves"/>
    <w:lvl w:ilvl="0">
      <w:start w:val="1"/>
      <w:numFmt w:val="bullet"/>
      <w:pStyle w:val="Opsommingbolletje1eniveauAves"/>
      <w:lvlText w:val="•"/>
      <w:lvlJc w:val="left"/>
      <w:pPr>
        <w:ind w:left="284" w:hanging="284"/>
      </w:pPr>
      <w:rPr>
        <w:rFonts w:hint="default"/>
      </w:rPr>
    </w:lvl>
    <w:lvl w:ilvl="1">
      <w:start w:val="1"/>
      <w:numFmt w:val="bullet"/>
      <w:pStyle w:val="Opsommingbolletje2eniveauAves"/>
      <w:lvlText w:val="•"/>
      <w:lvlJc w:val="left"/>
      <w:pPr>
        <w:ind w:left="568" w:hanging="284"/>
      </w:pPr>
      <w:rPr>
        <w:rFonts w:hint="default"/>
      </w:rPr>
    </w:lvl>
    <w:lvl w:ilvl="2">
      <w:start w:val="1"/>
      <w:numFmt w:val="bullet"/>
      <w:pStyle w:val="Opsommingbolletje3eniveauAve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Aves"/>
    <w:lvl w:ilvl="0">
      <w:start w:val="1"/>
      <w:numFmt w:val="bullet"/>
      <w:pStyle w:val="Opsommingstreepje1eniveauAves"/>
      <w:lvlText w:val="–"/>
      <w:lvlJc w:val="left"/>
      <w:pPr>
        <w:ind w:left="284" w:hanging="284"/>
      </w:pPr>
      <w:rPr>
        <w:rFonts w:hint="default"/>
      </w:rPr>
    </w:lvl>
    <w:lvl w:ilvl="1">
      <w:start w:val="1"/>
      <w:numFmt w:val="bullet"/>
      <w:pStyle w:val="Opsommingstreepje2eniveauAves"/>
      <w:lvlText w:val="–"/>
      <w:lvlJc w:val="left"/>
      <w:pPr>
        <w:ind w:left="568" w:hanging="284"/>
      </w:pPr>
      <w:rPr>
        <w:rFonts w:hint="default"/>
      </w:rPr>
    </w:lvl>
    <w:lvl w:ilvl="2">
      <w:start w:val="1"/>
      <w:numFmt w:val="bullet"/>
      <w:pStyle w:val="Opsommingstreepje3eniveauAve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Aves"/>
  </w:abstractNum>
  <w:abstractNum w:abstractNumId="15" w15:restartNumberingAfterBreak="0">
    <w:nsid w:val="21C66E6C"/>
    <w:multiLevelType w:val="multilevel"/>
    <w:tmpl w:val="71180162"/>
    <w:numStyleLink w:val="OpsommingtekenAves"/>
  </w:abstractNum>
  <w:abstractNum w:abstractNumId="16" w15:restartNumberingAfterBreak="0">
    <w:nsid w:val="284F2487"/>
    <w:multiLevelType w:val="multilevel"/>
    <w:tmpl w:val="73026F80"/>
    <w:numStyleLink w:val="KopnummeringAves"/>
  </w:abstractNum>
  <w:abstractNum w:abstractNumId="17" w15:restartNumberingAfterBreak="0">
    <w:nsid w:val="28590655"/>
    <w:multiLevelType w:val="multilevel"/>
    <w:tmpl w:val="71180162"/>
    <w:numStyleLink w:val="OpsommingtekenAves"/>
  </w:abstractNum>
  <w:abstractNum w:abstractNumId="18" w15:restartNumberingAfterBreak="0">
    <w:nsid w:val="2D665843"/>
    <w:multiLevelType w:val="multilevel"/>
    <w:tmpl w:val="90A8103A"/>
    <w:styleLink w:val="BijlagenummeringAves"/>
    <w:lvl w:ilvl="0">
      <w:start w:val="1"/>
      <w:numFmt w:val="decimal"/>
      <w:pStyle w:val="Bijlagekop1Aves"/>
      <w:suff w:val="space"/>
      <w:lvlText w:val="Bijlage %1"/>
      <w:lvlJc w:val="left"/>
      <w:pPr>
        <w:ind w:left="284" w:hanging="284"/>
      </w:pPr>
      <w:rPr>
        <w:rFonts w:hint="default"/>
      </w:rPr>
    </w:lvl>
    <w:lvl w:ilvl="1">
      <w:start w:val="1"/>
      <w:numFmt w:val="decimal"/>
      <w:pStyle w:val="Bijlagekop2Ave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Aves"/>
    <w:lvl w:ilvl="0">
      <w:start w:val="1"/>
      <w:numFmt w:val="lowerLetter"/>
      <w:pStyle w:val="Opsommingkleineletter1eniveauAves"/>
      <w:lvlText w:val="%1"/>
      <w:lvlJc w:val="left"/>
      <w:pPr>
        <w:ind w:left="284" w:hanging="284"/>
      </w:pPr>
      <w:rPr>
        <w:rFonts w:hint="default"/>
      </w:rPr>
    </w:lvl>
    <w:lvl w:ilvl="1">
      <w:start w:val="1"/>
      <w:numFmt w:val="lowerLetter"/>
      <w:pStyle w:val="Opsommingkleineletter2eniveauAves"/>
      <w:lvlText w:val="%2"/>
      <w:lvlJc w:val="left"/>
      <w:pPr>
        <w:ind w:left="568" w:hanging="284"/>
      </w:pPr>
      <w:rPr>
        <w:rFonts w:hint="default"/>
      </w:rPr>
    </w:lvl>
    <w:lvl w:ilvl="2">
      <w:start w:val="1"/>
      <w:numFmt w:val="lowerLetter"/>
      <w:pStyle w:val="Opsommingkleineletter3eniveauAves"/>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6360696"/>
    <w:multiLevelType w:val="multilevel"/>
    <w:tmpl w:val="73026F80"/>
    <w:numStyleLink w:val="KopnummeringAves"/>
  </w:abstractNum>
  <w:abstractNum w:abstractNumId="21" w15:restartNumberingAfterBreak="0">
    <w:nsid w:val="398A2A0C"/>
    <w:multiLevelType w:val="multilevel"/>
    <w:tmpl w:val="89367262"/>
    <w:styleLink w:val="OpsommingnummerAves"/>
    <w:lvl w:ilvl="0">
      <w:start w:val="1"/>
      <w:numFmt w:val="decimal"/>
      <w:pStyle w:val="Opsommingnummer1eniveauAves"/>
      <w:lvlText w:val="%1"/>
      <w:lvlJc w:val="left"/>
      <w:pPr>
        <w:ind w:left="284" w:hanging="284"/>
      </w:pPr>
      <w:rPr>
        <w:rFonts w:hint="default"/>
      </w:rPr>
    </w:lvl>
    <w:lvl w:ilvl="1">
      <w:start w:val="1"/>
      <w:numFmt w:val="decimal"/>
      <w:pStyle w:val="Opsommingnummer2eniveauAves"/>
      <w:lvlText w:val="%2"/>
      <w:lvlJc w:val="left"/>
      <w:pPr>
        <w:ind w:left="568" w:hanging="284"/>
      </w:pPr>
      <w:rPr>
        <w:rFonts w:hint="default"/>
      </w:rPr>
    </w:lvl>
    <w:lvl w:ilvl="2">
      <w:start w:val="1"/>
      <w:numFmt w:val="decimal"/>
      <w:pStyle w:val="Opsommingnummer3eniveauAve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3EB72497"/>
    <w:multiLevelType w:val="multilevel"/>
    <w:tmpl w:val="73026F80"/>
    <w:numStyleLink w:val="KopnummeringAves"/>
  </w:abstractNum>
  <w:abstractNum w:abstractNumId="23" w15:restartNumberingAfterBreak="0">
    <w:nsid w:val="40EF61F8"/>
    <w:multiLevelType w:val="multilevel"/>
    <w:tmpl w:val="73026F80"/>
    <w:styleLink w:val="KopnummeringAves"/>
    <w:lvl w:ilvl="0">
      <w:start w:val="1"/>
      <w:numFmt w:val="decimal"/>
      <w:pStyle w:val="Kop1"/>
      <w:lvlText w:val="%1."/>
      <w:lvlJc w:val="left"/>
      <w:pPr>
        <w:ind w:left="397" w:hanging="397"/>
      </w:pPr>
      <w:rPr>
        <w:rFonts w:hint="default"/>
      </w:rPr>
    </w:lvl>
    <w:lvl w:ilvl="1">
      <w:start w:val="1"/>
      <w:numFmt w:val="decimal"/>
      <w:pStyle w:val="Kop2"/>
      <w:lvlText w:val="%1.%2"/>
      <w:lvlJc w:val="left"/>
      <w:pPr>
        <w:ind w:left="340" w:hanging="340"/>
      </w:pPr>
      <w:rPr>
        <w:rFonts w:hint="default"/>
      </w:rPr>
    </w:lvl>
    <w:lvl w:ilvl="2">
      <w:start w:val="1"/>
      <w:numFmt w:val="decimal"/>
      <w:pStyle w:val="Kop3"/>
      <w:suff w:val="space"/>
      <w:lvlText w:val="%1.%2.%3"/>
      <w:lvlJc w:val="left"/>
      <w:pPr>
        <w:ind w:left="340" w:hanging="340"/>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4" w15:restartNumberingAfterBreak="0">
    <w:nsid w:val="46A60AA0"/>
    <w:multiLevelType w:val="multilevel"/>
    <w:tmpl w:val="C9FA2D30"/>
    <w:styleLink w:val="OpsommingopenrondjeAves"/>
    <w:lvl w:ilvl="0">
      <w:start w:val="1"/>
      <w:numFmt w:val="bullet"/>
      <w:pStyle w:val="Opsommingopenrondje1eniveauAves"/>
      <w:lvlText w:val="○"/>
      <w:lvlJc w:val="left"/>
      <w:pPr>
        <w:ind w:left="284" w:hanging="284"/>
      </w:pPr>
      <w:rPr>
        <w:rFonts w:hint="default"/>
      </w:rPr>
    </w:lvl>
    <w:lvl w:ilvl="1">
      <w:start w:val="1"/>
      <w:numFmt w:val="bullet"/>
      <w:pStyle w:val="Opsommingopenrondje2eniveauAves"/>
      <w:lvlText w:val="○"/>
      <w:lvlJc w:val="left"/>
      <w:pPr>
        <w:ind w:left="568" w:hanging="284"/>
      </w:pPr>
      <w:rPr>
        <w:rFonts w:hint="default"/>
      </w:rPr>
    </w:lvl>
    <w:lvl w:ilvl="2">
      <w:start w:val="1"/>
      <w:numFmt w:val="bullet"/>
      <w:pStyle w:val="Opsommingopenrondje3eniveauAve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5" w15:restartNumberingAfterBreak="0">
    <w:nsid w:val="49E04A53"/>
    <w:multiLevelType w:val="multilevel"/>
    <w:tmpl w:val="7FB6E594"/>
    <w:styleLink w:val="AgendapuntlijstAves"/>
    <w:lvl w:ilvl="0">
      <w:start w:val="1"/>
      <w:numFmt w:val="decimal"/>
      <w:pStyle w:val="AgendapuntAve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F335A0"/>
    <w:multiLevelType w:val="multilevel"/>
    <w:tmpl w:val="71180162"/>
    <w:styleLink w:val="OpsommingtekenAves"/>
    <w:lvl w:ilvl="0">
      <w:start w:val="1"/>
      <w:numFmt w:val="bullet"/>
      <w:pStyle w:val="Opsommingteken1eniveauAves"/>
      <w:lvlText w:val="•"/>
      <w:lvlJc w:val="left"/>
      <w:pPr>
        <w:ind w:left="284" w:hanging="284"/>
      </w:pPr>
      <w:rPr>
        <w:rFonts w:ascii="Lato" w:hAnsi="Lato" w:hint="default"/>
        <w:sz w:val="21"/>
      </w:rPr>
    </w:lvl>
    <w:lvl w:ilvl="1">
      <w:start w:val="1"/>
      <w:numFmt w:val="bullet"/>
      <w:lvlText w:val="o"/>
      <w:lvlJc w:val="left"/>
      <w:pPr>
        <w:ind w:left="568" w:hanging="284"/>
      </w:pPr>
      <w:rPr>
        <w:rFonts w:ascii="Courier New" w:hAnsi="Courier New" w:hint="default"/>
        <w:position w:val="2"/>
        <w:sz w:val="16"/>
      </w:rPr>
    </w:lvl>
    <w:lvl w:ilvl="2">
      <w:start w:val="1"/>
      <w:numFmt w:val="bullet"/>
      <w:lvlText w:val="–"/>
      <w:lvlJc w:val="left"/>
      <w:pPr>
        <w:ind w:left="852" w:hanging="284"/>
      </w:pPr>
      <w:rPr>
        <w:rFonts w:ascii="Abadi" w:hAnsi="Abadi" w:hint="default"/>
      </w:rPr>
    </w:lvl>
    <w:lvl w:ilvl="3">
      <w:start w:val="1"/>
      <w:numFmt w:val="bullet"/>
      <w:lvlText w:val="•"/>
      <w:lvlJc w:val="left"/>
      <w:pPr>
        <w:ind w:left="1136" w:hanging="284"/>
      </w:pPr>
      <w:rPr>
        <w:rFonts w:ascii="Lato" w:hAnsi="Lato"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575756" w:themeColor="text1"/>
      </w:rPr>
    </w:lvl>
    <w:lvl w:ilvl="6">
      <w:start w:val="1"/>
      <w:numFmt w:val="bullet"/>
      <w:lvlText w:val="-"/>
      <w:lvlJc w:val="left"/>
      <w:pPr>
        <w:ind w:left="1988" w:hanging="284"/>
      </w:pPr>
      <w:rPr>
        <w:rFonts w:hint="default"/>
        <w:color w:val="575756" w:themeColor="text1"/>
      </w:rPr>
    </w:lvl>
    <w:lvl w:ilvl="7">
      <w:start w:val="1"/>
      <w:numFmt w:val="bullet"/>
      <w:lvlText w:val="-"/>
      <w:lvlJc w:val="left"/>
      <w:pPr>
        <w:ind w:left="2272" w:hanging="284"/>
      </w:pPr>
      <w:rPr>
        <w:rFonts w:hint="default"/>
        <w:color w:val="575756" w:themeColor="text1"/>
      </w:rPr>
    </w:lvl>
    <w:lvl w:ilvl="8">
      <w:start w:val="1"/>
      <w:numFmt w:val="bullet"/>
      <w:lvlText w:val="-"/>
      <w:lvlJc w:val="left"/>
      <w:pPr>
        <w:ind w:left="2556" w:hanging="284"/>
      </w:pPr>
      <w:rPr>
        <w:rFonts w:hint="default"/>
        <w:color w:val="575756" w:themeColor="text1"/>
      </w:rPr>
    </w:lvl>
  </w:abstractNum>
  <w:abstractNum w:abstractNumId="28" w15:restartNumberingAfterBreak="0">
    <w:nsid w:val="6C6644DD"/>
    <w:multiLevelType w:val="multilevel"/>
    <w:tmpl w:val="9E50E438"/>
    <w:numStyleLink w:val="OpsommingbolletjeAves"/>
  </w:abstractNum>
  <w:abstractNum w:abstractNumId="29" w15:restartNumberingAfterBreak="0">
    <w:nsid w:val="6C665D15"/>
    <w:multiLevelType w:val="multilevel"/>
    <w:tmpl w:val="4B6A795C"/>
    <w:lvl w:ilvl="0">
      <w:start w:val="1"/>
      <w:numFmt w:val="decimal"/>
      <w:lvlText w:val="%1."/>
      <w:lvlJc w:val="left"/>
      <w:pPr>
        <w:ind w:left="0"/>
      </w:pPr>
      <w:rPr>
        <w:rFonts w:ascii="Calibri" w:eastAsia="Calibri" w:hAnsi="Calibri" w:cs="Calibri"/>
        <w:b w:val="0"/>
        <w:i w:val="0"/>
        <w:strike w:val="0"/>
        <w:dstrike w:val="0"/>
        <w:color w:val="781D7E"/>
        <w:sz w:val="26"/>
        <w:szCs w:val="26"/>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781D7E"/>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CA006C"/>
        <w:sz w:val="22"/>
        <w:szCs w:val="22"/>
        <w:u w:val="none" w:color="000000"/>
        <w:bdr w:val="none" w:sz="0" w:space="0" w:color="auto"/>
        <w:shd w:val="clear" w:color="auto" w:fill="auto"/>
        <w:vertAlign w:val="baseline"/>
      </w:rPr>
    </w:lvl>
  </w:abstractNum>
  <w:abstractNum w:abstractNumId="30" w15:restartNumberingAfterBreak="0">
    <w:nsid w:val="6CAB1E63"/>
    <w:multiLevelType w:val="multilevel"/>
    <w:tmpl w:val="7FB6E594"/>
    <w:numStyleLink w:val="AgendapuntlijstAves"/>
  </w:abstractNum>
  <w:abstractNum w:abstractNumId="31" w15:restartNumberingAfterBreak="0">
    <w:nsid w:val="6E7370EC"/>
    <w:multiLevelType w:val="multilevel"/>
    <w:tmpl w:val="9200769E"/>
    <w:numStyleLink w:val="OpsommingkleineletterAves"/>
  </w:abstractNum>
  <w:abstractNum w:abstractNumId="32" w15:restartNumberingAfterBreak="0">
    <w:nsid w:val="7038598F"/>
    <w:multiLevelType w:val="multilevel"/>
    <w:tmpl w:val="90A8103A"/>
    <w:numStyleLink w:val="BijlagenummeringAves"/>
  </w:abstractNum>
  <w:abstractNum w:abstractNumId="33" w15:restartNumberingAfterBreak="0">
    <w:nsid w:val="70EC4E8C"/>
    <w:multiLevelType w:val="multilevel"/>
    <w:tmpl w:val="C9FA2D30"/>
    <w:numStyleLink w:val="OpsommingopenrondjeAves"/>
  </w:abstractNum>
  <w:abstractNum w:abstractNumId="34" w15:restartNumberingAfterBreak="0">
    <w:nsid w:val="728526D0"/>
    <w:multiLevelType w:val="multilevel"/>
    <w:tmpl w:val="73026F80"/>
    <w:numStyleLink w:val="KopnummeringAves"/>
  </w:abstractNum>
  <w:abstractNum w:abstractNumId="35" w15:restartNumberingAfterBreak="0">
    <w:nsid w:val="75EB01F0"/>
    <w:multiLevelType w:val="multilevel"/>
    <w:tmpl w:val="11BCC3C0"/>
    <w:lvl w:ilvl="0">
      <w:start w:val="1"/>
      <w:numFmt w:val="decimal"/>
      <w:lvlText w:val="%1."/>
      <w:lvlJc w:val="left"/>
      <w:pPr>
        <w:tabs>
          <w:tab w:val="num" w:pos="720"/>
        </w:tabs>
        <w:ind w:left="720" w:hanging="720"/>
      </w:pPr>
    </w:lvl>
    <w:lvl w:ilvl="1">
      <w:start w:val="1"/>
      <w:numFmt w:val="decimal"/>
      <w:pStyle w:val="Opsommingteken2eniveauAve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AE427F"/>
    <w:multiLevelType w:val="multilevel"/>
    <w:tmpl w:val="71180162"/>
    <w:numStyleLink w:val="OpsommingtekenAves"/>
  </w:abstractNum>
  <w:abstractNum w:abstractNumId="37" w15:restartNumberingAfterBreak="0">
    <w:nsid w:val="79AE6CDF"/>
    <w:multiLevelType w:val="multilevel"/>
    <w:tmpl w:val="B4BACAD8"/>
    <w:numStyleLink w:val="OpsommingstreepjeAves"/>
  </w:abstractNum>
  <w:num w:numId="1" w16cid:durableId="1184974808">
    <w:abstractNumId w:val="10"/>
  </w:num>
  <w:num w:numId="2" w16cid:durableId="1742555801">
    <w:abstractNumId w:val="21"/>
  </w:num>
  <w:num w:numId="3" w16cid:durableId="709886544">
    <w:abstractNumId w:val="24"/>
  </w:num>
  <w:num w:numId="4" w16cid:durableId="412357230">
    <w:abstractNumId w:val="11"/>
  </w:num>
  <w:num w:numId="5" w16cid:durableId="1300376218">
    <w:abstractNumId w:val="26"/>
  </w:num>
  <w:num w:numId="6" w16cid:durableId="1526596749">
    <w:abstractNumId w:val="13"/>
  </w:num>
  <w:num w:numId="7" w16cid:durableId="1935162054">
    <w:abstractNumId w:val="12"/>
  </w:num>
  <w:num w:numId="8" w16cid:durableId="1969889991">
    <w:abstractNumId w:val="19"/>
  </w:num>
  <w:num w:numId="9" w16cid:durableId="1513884291">
    <w:abstractNumId w:val="23"/>
  </w:num>
  <w:num w:numId="10" w16cid:durableId="660549728">
    <w:abstractNumId w:val="27"/>
  </w:num>
  <w:num w:numId="11" w16cid:durableId="1684895755">
    <w:abstractNumId w:val="18"/>
  </w:num>
  <w:num w:numId="12" w16cid:durableId="1308392050">
    <w:abstractNumId w:val="9"/>
  </w:num>
  <w:num w:numId="13" w16cid:durableId="157038262">
    <w:abstractNumId w:val="7"/>
  </w:num>
  <w:num w:numId="14" w16cid:durableId="1212814734">
    <w:abstractNumId w:val="6"/>
  </w:num>
  <w:num w:numId="15" w16cid:durableId="1477063444">
    <w:abstractNumId w:val="5"/>
  </w:num>
  <w:num w:numId="16" w16cid:durableId="1328560396">
    <w:abstractNumId w:val="4"/>
  </w:num>
  <w:num w:numId="17" w16cid:durableId="650600654">
    <w:abstractNumId w:val="8"/>
  </w:num>
  <w:num w:numId="18" w16cid:durableId="46688579">
    <w:abstractNumId w:val="3"/>
  </w:num>
  <w:num w:numId="19" w16cid:durableId="2067483346">
    <w:abstractNumId w:val="2"/>
  </w:num>
  <w:num w:numId="20" w16cid:durableId="329259503">
    <w:abstractNumId w:val="1"/>
  </w:num>
  <w:num w:numId="21" w16cid:durableId="1136029136">
    <w:abstractNumId w:val="0"/>
  </w:num>
  <w:num w:numId="22" w16cid:durableId="1146970104">
    <w:abstractNumId w:val="31"/>
  </w:num>
  <w:num w:numId="23" w16cid:durableId="975184664">
    <w:abstractNumId w:val="14"/>
  </w:num>
  <w:num w:numId="24" w16cid:durableId="1545487779">
    <w:abstractNumId w:val="25"/>
  </w:num>
  <w:num w:numId="25" w16cid:durableId="1338967573">
    <w:abstractNumId w:val="30"/>
  </w:num>
  <w:num w:numId="26" w16cid:durableId="1041982252">
    <w:abstractNumId w:val="28"/>
  </w:num>
  <w:num w:numId="27" w16cid:durableId="63919636">
    <w:abstractNumId w:val="33"/>
  </w:num>
  <w:num w:numId="28" w16cid:durableId="2069107886">
    <w:abstractNumId w:val="37"/>
  </w:num>
  <w:num w:numId="29" w16cid:durableId="770511484">
    <w:abstractNumId w:val="32"/>
  </w:num>
  <w:num w:numId="30" w16cid:durableId="234247001">
    <w:abstractNumId w:val="36"/>
  </w:num>
  <w:num w:numId="31" w16cid:durableId="2037341242">
    <w:abstractNumId w:val="22"/>
  </w:num>
  <w:num w:numId="32" w16cid:durableId="449710979">
    <w:abstractNumId w:val="16"/>
  </w:num>
  <w:num w:numId="33" w16cid:durableId="1219128804">
    <w:abstractNumId w:val="20"/>
  </w:num>
  <w:num w:numId="34" w16cid:durableId="160898388">
    <w:abstractNumId w:val="34"/>
  </w:num>
  <w:num w:numId="35" w16cid:durableId="1082261977">
    <w:abstractNumId w:val="15"/>
  </w:num>
  <w:num w:numId="36" w16cid:durableId="499933768">
    <w:abstractNumId w:val="15"/>
  </w:num>
  <w:num w:numId="37" w16cid:durableId="920061581">
    <w:abstractNumId w:val="15"/>
  </w:num>
  <w:num w:numId="38" w16cid:durableId="639386708">
    <w:abstractNumId w:val="27"/>
  </w:num>
  <w:num w:numId="39" w16cid:durableId="69238110">
    <w:abstractNumId w:val="27"/>
  </w:num>
  <w:num w:numId="40" w16cid:durableId="1806389638">
    <w:abstractNumId w:val="17"/>
  </w:num>
  <w:num w:numId="41" w16cid:durableId="1220092578">
    <w:abstractNumId w:val="17"/>
  </w:num>
  <w:num w:numId="42" w16cid:durableId="307780337">
    <w:abstractNumId w:val="17"/>
  </w:num>
  <w:num w:numId="43" w16cid:durableId="1860655507">
    <w:abstractNumId w:val="35"/>
  </w:num>
  <w:num w:numId="44" w16cid:durableId="38348227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A8"/>
    <w:rsid w:val="00000745"/>
    <w:rsid w:val="00001D5B"/>
    <w:rsid w:val="00004562"/>
    <w:rsid w:val="00006237"/>
    <w:rsid w:val="0000663D"/>
    <w:rsid w:val="00010D95"/>
    <w:rsid w:val="00011BFA"/>
    <w:rsid w:val="00012581"/>
    <w:rsid w:val="0001723F"/>
    <w:rsid w:val="00021F5A"/>
    <w:rsid w:val="0002562D"/>
    <w:rsid w:val="00030946"/>
    <w:rsid w:val="0003377A"/>
    <w:rsid w:val="00035232"/>
    <w:rsid w:val="000418EF"/>
    <w:rsid w:val="0004513F"/>
    <w:rsid w:val="00050D4B"/>
    <w:rsid w:val="0005205D"/>
    <w:rsid w:val="00052426"/>
    <w:rsid w:val="00052FF4"/>
    <w:rsid w:val="00053E43"/>
    <w:rsid w:val="0005430B"/>
    <w:rsid w:val="0005732F"/>
    <w:rsid w:val="00066DF0"/>
    <w:rsid w:val="0007314F"/>
    <w:rsid w:val="00074DAC"/>
    <w:rsid w:val="0007714E"/>
    <w:rsid w:val="00077F77"/>
    <w:rsid w:val="00091B4F"/>
    <w:rsid w:val="0009698A"/>
    <w:rsid w:val="000A0707"/>
    <w:rsid w:val="000A1B78"/>
    <w:rsid w:val="000A24ED"/>
    <w:rsid w:val="000C0969"/>
    <w:rsid w:val="000C1A1A"/>
    <w:rsid w:val="000C2D39"/>
    <w:rsid w:val="000D6AB7"/>
    <w:rsid w:val="000E1539"/>
    <w:rsid w:val="000E55A1"/>
    <w:rsid w:val="000E6E43"/>
    <w:rsid w:val="000F213A"/>
    <w:rsid w:val="000F2D93"/>
    <w:rsid w:val="000F63A1"/>
    <w:rsid w:val="000F650E"/>
    <w:rsid w:val="00100B98"/>
    <w:rsid w:val="00106601"/>
    <w:rsid w:val="00110A9F"/>
    <w:rsid w:val="001170AE"/>
    <w:rsid w:val="00122DED"/>
    <w:rsid w:val="00132265"/>
    <w:rsid w:val="00134E43"/>
    <w:rsid w:val="00135A2A"/>
    <w:rsid w:val="00135E7B"/>
    <w:rsid w:val="00137CBB"/>
    <w:rsid w:val="00145B8E"/>
    <w:rsid w:val="0014640F"/>
    <w:rsid w:val="00152E4D"/>
    <w:rsid w:val="001579D8"/>
    <w:rsid w:val="001639F5"/>
    <w:rsid w:val="0018093D"/>
    <w:rsid w:val="00182AB2"/>
    <w:rsid w:val="00182F7B"/>
    <w:rsid w:val="00187A59"/>
    <w:rsid w:val="001917BC"/>
    <w:rsid w:val="001A4AE8"/>
    <w:rsid w:val="001B1743"/>
    <w:rsid w:val="001B1B37"/>
    <w:rsid w:val="001B4C7E"/>
    <w:rsid w:val="001B60D3"/>
    <w:rsid w:val="001C11BE"/>
    <w:rsid w:val="001C6232"/>
    <w:rsid w:val="001C63E7"/>
    <w:rsid w:val="001D2384"/>
    <w:rsid w:val="001D2A06"/>
    <w:rsid w:val="001D6007"/>
    <w:rsid w:val="001E0A85"/>
    <w:rsid w:val="001E2293"/>
    <w:rsid w:val="001E34AC"/>
    <w:rsid w:val="001E5F7F"/>
    <w:rsid w:val="001F5B4F"/>
    <w:rsid w:val="001F5C28"/>
    <w:rsid w:val="001F6547"/>
    <w:rsid w:val="0020548B"/>
    <w:rsid w:val="00205A6A"/>
    <w:rsid w:val="0020607F"/>
    <w:rsid w:val="00206E2A"/>
    <w:rsid w:val="00206FF8"/>
    <w:rsid w:val="002074B2"/>
    <w:rsid w:val="00207E2E"/>
    <w:rsid w:val="00216489"/>
    <w:rsid w:val="00220A9C"/>
    <w:rsid w:val="00225889"/>
    <w:rsid w:val="00230B64"/>
    <w:rsid w:val="002330D2"/>
    <w:rsid w:val="002338BE"/>
    <w:rsid w:val="002354AB"/>
    <w:rsid w:val="00236DE9"/>
    <w:rsid w:val="00240840"/>
    <w:rsid w:val="00242226"/>
    <w:rsid w:val="00243E75"/>
    <w:rsid w:val="00245070"/>
    <w:rsid w:val="002518D2"/>
    <w:rsid w:val="002526E9"/>
    <w:rsid w:val="00252B9A"/>
    <w:rsid w:val="00254088"/>
    <w:rsid w:val="00256039"/>
    <w:rsid w:val="00257AA9"/>
    <w:rsid w:val="00262D4E"/>
    <w:rsid w:val="002646C8"/>
    <w:rsid w:val="00272A90"/>
    <w:rsid w:val="002734B5"/>
    <w:rsid w:val="00277ACA"/>
    <w:rsid w:val="00280D1D"/>
    <w:rsid w:val="00282B5D"/>
    <w:rsid w:val="00283592"/>
    <w:rsid w:val="0028543C"/>
    <w:rsid w:val="00286914"/>
    <w:rsid w:val="00293F39"/>
    <w:rsid w:val="00294CD2"/>
    <w:rsid w:val="002978B0"/>
    <w:rsid w:val="002A2E44"/>
    <w:rsid w:val="002B08A4"/>
    <w:rsid w:val="002B2998"/>
    <w:rsid w:val="002B64EE"/>
    <w:rsid w:val="002C46FB"/>
    <w:rsid w:val="002D0E88"/>
    <w:rsid w:val="002D52B2"/>
    <w:rsid w:val="002E1E27"/>
    <w:rsid w:val="002E1EC9"/>
    <w:rsid w:val="002E2611"/>
    <w:rsid w:val="002E274E"/>
    <w:rsid w:val="002E68CD"/>
    <w:rsid w:val="002F678C"/>
    <w:rsid w:val="002F7B77"/>
    <w:rsid w:val="0030276B"/>
    <w:rsid w:val="00302CEC"/>
    <w:rsid w:val="003063C0"/>
    <w:rsid w:val="00312D26"/>
    <w:rsid w:val="00315A98"/>
    <w:rsid w:val="00317DEA"/>
    <w:rsid w:val="00322A9F"/>
    <w:rsid w:val="00323121"/>
    <w:rsid w:val="00334D4B"/>
    <w:rsid w:val="00335B5E"/>
    <w:rsid w:val="00335EEB"/>
    <w:rsid w:val="00337DDE"/>
    <w:rsid w:val="003451E4"/>
    <w:rsid w:val="00345315"/>
    <w:rsid w:val="00346631"/>
    <w:rsid w:val="00347094"/>
    <w:rsid w:val="00355989"/>
    <w:rsid w:val="0036336D"/>
    <w:rsid w:val="00364B2C"/>
    <w:rsid w:val="00364E1D"/>
    <w:rsid w:val="00365254"/>
    <w:rsid w:val="00365327"/>
    <w:rsid w:val="00365D9E"/>
    <w:rsid w:val="003661D5"/>
    <w:rsid w:val="00366AB0"/>
    <w:rsid w:val="00374C23"/>
    <w:rsid w:val="00374D9A"/>
    <w:rsid w:val="00377612"/>
    <w:rsid w:val="00382603"/>
    <w:rsid w:val="00383954"/>
    <w:rsid w:val="0038515A"/>
    <w:rsid w:val="003869CD"/>
    <w:rsid w:val="00390EB0"/>
    <w:rsid w:val="0039126D"/>
    <w:rsid w:val="003964D4"/>
    <w:rsid w:val="0039656A"/>
    <w:rsid w:val="003A5ED3"/>
    <w:rsid w:val="003A6677"/>
    <w:rsid w:val="003B14A0"/>
    <w:rsid w:val="003B3F06"/>
    <w:rsid w:val="003B4EDE"/>
    <w:rsid w:val="003B595E"/>
    <w:rsid w:val="003D04B7"/>
    <w:rsid w:val="003D09E4"/>
    <w:rsid w:val="003D414A"/>
    <w:rsid w:val="003D49E5"/>
    <w:rsid w:val="003E30F2"/>
    <w:rsid w:val="003E3B7D"/>
    <w:rsid w:val="003E766F"/>
    <w:rsid w:val="003F2747"/>
    <w:rsid w:val="003F38CA"/>
    <w:rsid w:val="003F768C"/>
    <w:rsid w:val="004001AF"/>
    <w:rsid w:val="004044EC"/>
    <w:rsid w:val="00410F28"/>
    <w:rsid w:val="004133DF"/>
    <w:rsid w:val="0041674F"/>
    <w:rsid w:val="0042594D"/>
    <w:rsid w:val="00437436"/>
    <w:rsid w:val="00440B28"/>
    <w:rsid w:val="00441382"/>
    <w:rsid w:val="004465BF"/>
    <w:rsid w:val="00451FDB"/>
    <w:rsid w:val="00454D4D"/>
    <w:rsid w:val="004564A6"/>
    <w:rsid w:val="00460433"/>
    <w:rsid w:val="004656F6"/>
    <w:rsid w:val="004659D3"/>
    <w:rsid w:val="004669DB"/>
    <w:rsid w:val="00466D71"/>
    <w:rsid w:val="00471C0F"/>
    <w:rsid w:val="00472E5E"/>
    <w:rsid w:val="004733C3"/>
    <w:rsid w:val="0047392D"/>
    <w:rsid w:val="0047518D"/>
    <w:rsid w:val="00480488"/>
    <w:rsid w:val="004804E1"/>
    <w:rsid w:val="00484B84"/>
    <w:rsid w:val="00484C8E"/>
    <w:rsid w:val="00486319"/>
    <w:rsid w:val="00487543"/>
    <w:rsid w:val="004875E2"/>
    <w:rsid w:val="00490BBD"/>
    <w:rsid w:val="00491BEB"/>
    <w:rsid w:val="00495327"/>
    <w:rsid w:val="004969F6"/>
    <w:rsid w:val="004B2C90"/>
    <w:rsid w:val="004B716D"/>
    <w:rsid w:val="004C2E1A"/>
    <w:rsid w:val="004C3A61"/>
    <w:rsid w:val="004C51F8"/>
    <w:rsid w:val="004D20F8"/>
    <w:rsid w:val="004D2412"/>
    <w:rsid w:val="004F4A4D"/>
    <w:rsid w:val="004F6A99"/>
    <w:rsid w:val="00500EF3"/>
    <w:rsid w:val="005016D0"/>
    <w:rsid w:val="005017F3"/>
    <w:rsid w:val="00501A64"/>
    <w:rsid w:val="005034E8"/>
    <w:rsid w:val="00503BFD"/>
    <w:rsid w:val="005043E5"/>
    <w:rsid w:val="00511471"/>
    <w:rsid w:val="00512C25"/>
    <w:rsid w:val="00513D36"/>
    <w:rsid w:val="00515E2F"/>
    <w:rsid w:val="00521726"/>
    <w:rsid w:val="00526530"/>
    <w:rsid w:val="0053451C"/>
    <w:rsid w:val="0053645C"/>
    <w:rsid w:val="00545244"/>
    <w:rsid w:val="00553801"/>
    <w:rsid w:val="00557640"/>
    <w:rsid w:val="005615BE"/>
    <w:rsid w:val="00562E3D"/>
    <w:rsid w:val="00567E57"/>
    <w:rsid w:val="00575FFC"/>
    <w:rsid w:val="005818B8"/>
    <w:rsid w:val="0059027A"/>
    <w:rsid w:val="00591133"/>
    <w:rsid w:val="005A1BD7"/>
    <w:rsid w:val="005A2BEC"/>
    <w:rsid w:val="005B4FAF"/>
    <w:rsid w:val="005B5734"/>
    <w:rsid w:val="005C5603"/>
    <w:rsid w:val="005C6668"/>
    <w:rsid w:val="005D4151"/>
    <w:rsid w:val="005D5E21"/>
    <w:rsid w:val="005E01C9"/>
    <w:rsid w:val="005E2042"/>
    <w:rsid w:val="005E2F81"/>
    <w:rsid w:val="005E3E58"/>
    <w:rsid w:val="005F1E97"/>
    <w:rsid w:val="00602A71"/>
    <w:rsid w:val="006040DB"/>
    <w:rsid w:val="00606D41"/>
    <w:rsid w:val="0060799E"/>
    <w:rsid w:val="00607B8F"/>
    <w:rsid w:val="00610FF8"/>
    <w:rsid w:val="00612C22"/>
    <w:rsid w:val="00624485"/>
    <w:rsid w:val="00636704"/>
    <w:rsid w:val="00641E45"/>
    <w:rsid w:val="00647A67"/>
    <w:rsid w:val="00647FE7"/>
    <w:rsid w:val="00653D01"/>
    <w:rsid w:val="00664EE1"/>
    <w:rsid w:val="006662ED"/>
    <w:rsid w:val="00666FCD"/>
    <w:rsid w:val="00670BB2"/>
    <w:rsid w:val="00671F19"/>
    <w:rsid w:val="006767B2"/>
    <w:rsid w:val="006807F7"/>
    <w:rsid w:val="0068271D"/>
    <w:rsid w:val="00685EED"/>
    <w:rsid w:val="006930E7"/>
    <w:rsid w:val="006953A2"/>
    <w:rsid w:val="006A198C"/>
    <w:rsid w:val="006A5387"/>
    <w:rsid w:val="006B3AB4"/>
    <w:rsid w:val="006B6044"/>
    <w:rsid w:val="006B6D6F"/>
    <w:rsid w:val="006C6A9D"/>
    <w:rsid w:val="006C6C28"/>
    <w:rsid w:val="006D1154"/>
    <w:rsid w:val="006D2ECD"/>
    <w:rsid w:val="006E749A"/>
    <w:rsid w:val="00703BD3"/>
    <w:rsid w:val="00705849"/>
    <w:rsid w:val="00706308"/>
    <w:rsid w:val="00712665"/>
    <w:rsid w:val="0071386B"/>
    <w:rsid w:val="00721C83"/>
    <w:rsid w:val="0072479C"/>
    <w:rsid w:val="00727EE2"/>
    <w:rsid w:val="007358BA"/>
    <w:rsid w:val="007361EE"/>
    <w:rsid w:val="00743326"/>
    <w:rsid w:val="0074338F"/>
    <w:rsid w:val="0074608A"/>
    <w:rsid w:val="00750733"/>
    <w:rsid w:val="00750780"/>
    <w:rsid w:val="007525D1"/>
    <w:rsid w:val="00752725"/>
    <w:rsid w:val="0075562B"/>
    <w:rsid w:val="00755810"/>
    <w:rsid w:val="0075653A"/>
    <w:rsid w:val="00756C31"/>
    <w:rsid w:val="00760A65"/>
    <w:rsid w:val="00763B35"/>
    <w:rsid w:val="007646DA"/>
    <w:rsid w:val="00764AF2"/>
    <w:rsid w:val="00766E99"/>
    <w:rsid w:val="00770652"/>
    <w:rsid w:val="007727B6"/>
    <w:rsid w:val="00775717"/>
    <w:rsid w:val="00776618"/>
    <w:rsid w:val="007865DD"/>
    <w:rsid w:val="00787B55"/>
    <w:rsid w:val="0079179F"/>
    <w:rsid w:val="00793E98"/>
    <w:rsid w:val="00796A8D"/>
    <w:rsid w:val="007A6FE2"/>
    <w:rsid w:val="007B0C68"/>
    <w:rsid w:val="007B3114"/>
    <w:rsid w:val="007B5373"/>
    <w:rsid w:val="007C0010"/>
    <w:rsid w:val="007C037C"/>
    <w:rsid w:val="007D4A7D"/>
    <w:rsid w:val="007D4DCE"/>
    <w:rsid w:val="007E7724"/>
    <w:rsid w:val="007F0A2A"/>
    <w:rsid w:val="007F1417"/>
    <w:rsid w:val="007F48F0"/>
    <w:rsid w:val="007F653F"/>
    <w:rsid w:val="008042A4"/>
    <w:rsid w:val="008064EE"/>
    <w:rsid w:val="00810585"/>
    <w:rsid w:val="00814131"/>
    <w:rsid w:val="008222EE"/>
    <w:rsid w:val="00823058"/>
    <w:rsid w:val="00823AC1"/>
    <w:rsid w:val="00823DEB"/>
    <w:rsid w:val="00826EA4"/>
    <w:rsid w:val="00832239"/>
    <w:rsid w:val="00832359"/>
    <w:rsid w:val="008329DA"/>
    <w:rsid w:val="00843B35"/>
    <w:rsid w:val="00847AC7"/>
    <w:rsid w:val="00854B34"/>
    <w:rsid w:val="0086137E"/>
    <w:rsid w:val="008664DD"/>
    <w:rsid w:val="00870147"/>
    <w:rsid w:val="008736AE"/>
    <w:rsid w:val="00873E90"/>
    <w:rsid w:val="008775D3"/>
    <w:rsid w:val="00877BD5"/>
    <w:rsid w:val="008802D3"/>
    <w:rsid w:val="00886BB9"/>
    <w:rsid w:val="008870F0"/>
    <w:rsid w:val="008931CF"/>
    <w:rsid w:val="00893934"/>
    <w:rsid w:val="008A2A1D"/>
    <w:rsid w:val="008A5E5E"/>
    <w:rsid w:val="008B04FC"/>
    <w:rsid w:val="008B5CD1"/>
    <w:rsid w:val="008C2F90"/>
    <w:rsid w:val="008C5834"/>
    <w:rsid w:val="008C61F4"/>
    <w:rsid w:val="008C6251"/>
    <w:rsid w:val="008D7BDD"/>
    <w:rsid w:val="008E573A"/>
    <w:rsid w:val="008E78F8"/>
    <w:rsid w:val="008F5CEA"/>
    <w:rsid w:val="0090254C"/>
    <w:rsid w:val="0090724E"/>
    <w:rsid w:val="00907888"/>
    <w:rsid w:val="00910D57"/>
    <w:rsid w:val="009134EA"/>
    <w:rsid w:val="009208B9"/>
    <w:rsid w:val="009221AC"/>
    <w:rsid w:val="009225D7"/>
    <w:rsid w:val="009261FD"/>
    <w:rsid w:val="0093388F"/>
    <w:rsid w:val="00934750"/>
    <w:rsid w:val="00934E30"/>
    <w:rsid w:val="00935271"/>
    <w:rsid w:val="00943209"/>
    <w:rsid w:val="0094509D"/>
    <w:rsid w:val="00945318"/>
    <w:rsid w:val="00945FB9"/>
    <w:rsid w:val="009461E4"/>
    <w:rsid w:val="00950DB4"/>
    <w:rsid w:val="009534C6"/>
    <w:rsid w:val="009569CF"/>
    <w:rsid w:val="00957CCB"/>
    <w:rsid w:val="009606EB"/>
    <w:rsid w:val="00963973"/>
    <w:rsid w:val="00971786"/>
    <w:rsid w:val="00971B3B"/>
    <w:rsid w:val="00977F64"/>
    <w:rsid w:val="0098427B"/>
    <w:rsid w:val="009A20FF"/>
    <w:rsid w:val="009A5FE1"/>
    <w:rsid w:val="009B1F64"/>
    <w:rsid w:val="009C1976"/>
    <w:rsid w:val="009C2F9E"/>
    <w:rsid w:val="009C359F"/>
    <w:rsid w:val="009C3B4C"/>
    <w:rsid w:val="009C4277"/>
    <w:rsid w:val="009D3DF7"/>
    <w:rsid w:val="009D5AE2"/>
    <w:rsid w:val="00A07FEF"/>
    <w:rsid w:val="00A1497C"/>
    <w:rsid w:val="00A21956"/>
    <w:rsid w:val="00A2712F"/>
    <w:rsid w:val="00A42EEC"/>
    <w:rsid w:val="00A4498F"/>
    <w:rsid w:val="00A50406"/>
    <w:rsid w:val="00A505A1"/>
    <w:rsid w:val="00A50767"/>
    <w:rsid w:val="00A50801"/>
    <w:rsid w:val="00A60A58"/>
    <w:rsid w:val="00A61B21"/>
    <w:rsid w:val="00A65B09"/>
    <w:rsid w:val="00A670BB"/>
    <w:rsid w:val="00A71291"/>
    <w:rsid w:val="00A743C1"/>
    <w:rsid w:val="00A76E7C"/>
    <w:rsid w:val="00A871D6"/>
    <w:rsid w:val="00A94058"/>
    <w:rsid w:val="00A94F4A"/>
    <w:rsid w:val="00AA2F6F"/>
    <w:rsid w:val="00AA42FA"/>
    <w:rsid w:val="00AA4D71"/>
    <w:rsid w:val="00AA6EA8"/>
    <w:rsid w:val="00AB0D90"/>
    <w:rsid w:val="00AB1E21"/>
    <w:rsid w:val="00AB1E30"/>
    <w:rsid w:val="00AB2477"/>
    <w:rsid w:val="00AB56F0"/>
    <w:rsid w:val="00AB5DBD"/>
    <w:rsid w:val="00AB5F0C"/>
    <w:rsid w:val="00AB77BB"/>
    <w:rsid w:val="00AC128D"/>
    <w:rsid w:val="00AC273E"/>
    <w:rsid w:val="00AD24E6"/>
    <w:rsid w:val="00AD31A0"/>
    <w:rsid w:val="00AD44F1"/>
    <w:rsid w:val="00AD4DF7"/>
    <w:rsid w:val="00AD7319"/>
    <w:rsid w:val="00AE0183"/>
    <w:rsid w:val="00AE2110"/>
    <w:rsid w:val="00AE2EB1"/>
    <w:rsid w:val="00AE7B1A"/>
    <w:rsid w:val="00AF5FE3"/>
    <w:rsid w:val="00B01DA1"/>
    <w:rsid w:val="00B052FF"/>
    <w:rsid w:val="00B076DE"/>
    <w:rsid w:val="00B11A76"/>
    <w:rsid w:val="00B233E3"/>
    <w:rsid w:val="00B23AC1"/>
    <w:rsid w:val="00B30352"/>
    <w:rsid w:val="00B318B6"/>
    <w:rsid w:val="00B346DF"/>
    <w:rsid w:val="00B460C2"/>
    <w:rsid w:val="00B47460"/>
    <w:rsid w:val="00B5039C"/>
    <w:rsid w:val="00B52033"/>
    <w:rsid w:val="00B61C60"/>
    <w:rsid w:val="00B63EB9"/>
    <w:rsid w:val="00B75ED8"/>
    <w:rsid w:val="00B77809"/>
    <w:rsid w:val="00B83B98"/>
    <w:rsid w:val="00B860DC"/>
    <w:rsid w:val="00B9540B"/>
    <w:rsid w:val="00BA3794"/>
    <w:rsid w:val="00BA3F4D"/>
    <w:rsid w:val="00BA4F40"/>
    <w:rsid w:val="00BA5440"/>
    <w:rsid w:val="00BA79E3"/>
    <w:rsid w:val="00BB1FC1"/>
    <w:rsid w:val="00BB239A"/>
    <w:rsid w:val="00BB31CE"/>
    <w:rsid w:val="00BC0188"/>
    <w:rsid w:val="00BC64FF"/>
    <w:rsid w:val="00BC696C"/>
    <w:rsid w:val="00BC6F1C"/>
    <w:rsid w:val="00BC6FB7"/>
    <w:rsid w:val="00BE2A31"/>
    <w:rsid w:val="00BE55A7"/>
    <w:rsid w:val="00BE64B3"/>
    <w:rsid w:val="00BE7171"/>
    <w:rsid w:val="00BF3ADD"/>
    <w:rsid w:val="00BF6A7B"/>
    <w:rsid w:val="00BF6B3C"/>
    <w:rsid w:val="00BF7EFE"/>
    <w:rsid w:val="00C06D9A"/>
    <w:rsid w:val="00C0702B"/>
    <w:rsid w:val="00C11B08"/>
    <w:rsid w:val="00C12133"/>
    <w:rsid w:val="00C12A81"/>
    <w:rsid w:val="00C17A25"/>
    <w:rsid w:val="00C201EB"/>
    <w:rsid w:val="00C33308"/>
    <w:rsid w:val="00C4003A"/>
    <w:rsid w:val="00C41422"/>
    <w:rsid w:val="00C504A8"/>
    <w:rsid w:val="00C50828"/>
    <w:rsid w:val="00C51137"/>
    <w:rsid w:val="00C5258A"/>
    <w:rsid w:val="00C6206C"/>
    <w:rsid w:val="00C6485A"/>
    <w:rsid w:val="00C72D11"/>
    <w:rsid w:val="00C863AE"/>
    <w:rsid w:val="00C87372"/>
    <w:rsid w:val="00C92E08"/>
    <w:rsid w:val="00C93473"/>
    <w:rsid w:val="00C971C1"/>
    <w:rsid w:val="00CA1FE3"/>
    <w:rsid w:val="00CA332D"/>
    <w:rsid w:val="00CB254D"/>
    <w:rsid w:val="00CB3533"/>
    <w:rsid w:val="00CB7600"/>
    <w:rsid w:val="00CB7D61"/>
    <w:rsid w:val="00CC0ACE"/>
    <w:rsid w:val="00CC6A4B"/>
    <w:rsid w:val="00CD7A5A"/>
    <w:rsid w:val="00CD7AAF"/>
    <w:rsid w:val="00CE2BA6"/>
    <w:rsid w:val="00CE4F43"/>
    <w:rsid w:val="00CE564D"/>
    <w:rsid w:val="00CF2B0C"/>
    <w:rsid w:val="00D023A0"/>
    <w:rsid w:val="00D16E87"/>
    <w:rsid w:val="00D214CB"/>
    <w:rsid w:val="00D25AA0"/>
    <w:rsid w:val="00D27D0E"/>
    <w:rsid w:val="00D3060B"/>
    <w:rsid w:val="00D32362"/>
    <w:rsid w:val="00D35DA7"/>
    <w:rsid w:val="00D42980"/>
    <w:rsid w:val="00D47AD0"/>
    <w:rsid w:val="00D57A57"/>
    <w:rsid w:val="00D613A9"/>
    <w:rsid w:val="00D658D3"/>
    <w:rsid w:val="00D7238E"/>
    <w:rsid w:val="00D73003"/>
    <w:rsid w:val="00D73C03"/>
    <w:rsid w:val="00D81A72"/>
    <w:rsid w:val="00D92EDA"/>
    <w:rsid w:val="00D9359B"/>
    <w:rsid w:val="00D94B0E"/>
    <w:rsid w:val="00DA5661"/>
    <w:rsid w:val="00DA6E07"/>
    <w:rsid w:val="00DA7584"/>
    <w:rsid w:val="00DA7A1B"/>
    <w:rsid w:val="00DA7A62"/>
    <w:rsid w:val="00DB0413"/>
    <w:rsid w:val="00DB0F15"/>
    <w:rsid w:val="00DB3292"/>
    <w:rsid w:val="00DC2F99"/>
    <w:rsid w:val="00DC3B21"/>
    <w:rsid w:val="00DC489D"/>
    <w:rsid w:val="00DC6A0D"/>
    <w:rsid w:val="00DD140B"/>
    <w:rsid w:val="00DD2123"/>
    <w:rsid w:val="00DD2A9E"/>
    <w:rsid w:val="00DD509E"/>
    <w:rsid w:val="00DD5BE5"/>
    <w:rsid w:val="00DD7F85"/>
    <w:rsid w:val="00DE14C5"/>
    <w:rsid w:val="00DE2331"/>
    <w:rsid w:val="00DE2FD1"/>
    <w:rsid w:val="00DE4C43"/>
    <w:rsid w:val="00DE5157"/>
    <w:rsid w:val="00DF1BBC"/>
    <w:rsid w:val="00E05BA5"/>
    <w:rsid w:val="00E07762"/>
    <w:rsid w:val="00E11CE4"/>
    <w:rsid w:val="00E12BC9"/>
    <w:rsid w:val="00E12CAA"/>
    <w:rsid w:val="00E21655"/>
    <w:rsid w:val="00E239D8"/>
    <w:rsid w:val="00E25518"/>
    <w:rsid w:val="00E318F2"/>
    <w:rsid w:val="00E319AE"/>
    <w:rsid w:val="00E331BD"/>
    <w:rsid w:val="00E334BB"/>
    <w:rsid w:val="00E4520C"/>
    <w:rsid w:val="00E45F90"/>
    <w:rsid w:val="00E47E3C"/>
    <w:rsid w:val="00E52291"/>
    <w:rsid w:val="00E52640"/>
    <w:rsid w:val="00E527BE"/>
    <w:rsid w:val="00E56EFE"/>
    <w:rsid w:val="00E5748D"/>
    <w:rsid w:val="00E57FC8"/>
    <w:rsid w:val="00E60CE6"/>
    <w:rsid w:val="00E610B5"/>
    <w:rsid w:val="00E61D02"/>
    <w:rsid w:val="00E62D48"/>
    <w:rsid w:val="00E6431C"/>
    <w:rsid w:val="00E64BFF"/>
    <w:rsid w:val="00E65900"/>
    <w:rsid w:val="00E65D32"/>
    <w:rsid w:val="00E678A0"/>
    <w:rsid w:val="00E7078D"/>
    <w:rsid w:val="00E7085E"/>
    <w:rsid w:val="00E76843"/>
    <w:rsid w:val="00E80A7C"/>
    <w:rsid w:val="00E87FB4"/>
    <w:rsid w:val="00E93FCF"/>
    <w:rsid w:val="00E9504F"/>
    <w:rsid w:val="00E96BF0"/>
    <w:rsid w:val="00E9778E"/>
    <w:rsid w:val="00EA4971"/>
    <w:rsid w:val="00EB7C66"/>
    <w:rsid w:val="00EB7F72"/>
    <w:rsid w:val="00EC42E3"/>
    <w:rsid w:val="00EC72BE"/>
    <w:rsid w:val="00ED188F"/>
    <w:rsid w:val="00EE35E4"/>
    <w:rsid w:val="00F005C9"/>
    <w:rsid w:val="00F04698"/>
    <w:rsid w:val="00F1404D"/>
    <w:rsid w:val="00F16B2B"/>
    <w:rsid w:val="00F16EDB"/>
    <w:rsid w:val="00F208DC"/>
    <w:rsid w:val="00F22CB3"/>
    <w:rsid w:val="00F234F5"/>
    <w:rsid w:val="00F2708E"/>
    <w:rsid w:val="00F3166C"/>
    <w:rsid w:val="00F33259"/>
    <w:rsid w:val="00F33AD9"/>
    <w:rsid w:val="00F36CCE"/>
    <w:rsid w:val="00F44FB8"/>
    <w:rsid w:val="00F502CA"/>
    <w:rsid w:val="00F519B9"/>
    <w:rsid w:val="00F55E8B"/>
    <w:rsid w:val="00F564F9"/>
    <w:rsid w:val="00F56B8D"/>
    <w:rsid w:val="00F669BA"/>
    <w:rsid w:val="00F72049"/>
    <w:rsid w:val="00F72786"/>
    <w:rsid w:val="00F7766C"/>
    <w:rsid w:val="00F8095A"/>
    <w:rsid w:val="00F82076"/>
    <w:rsid w:val="00F829F8"/>
    <w:rsid w:val="00F84AA5"/>
    <w:rsid w:val="00F94FCC"/>
    <w:rsid w:val="00FA269F"/>
    <w:rsid w:val="00FB11B2"/>
    <w:rsid w:val="00FB21F7"/>
    <w:rsid w:val="00FB22AF"/>
    <w:rsid w:val="00FB2AAE"/>
    <w:rsid w:val="00FB3F5A"/>
    <w:rsid w:val="00FB7F9C"/>
    <w:rsid w:val="00FC24F5"/>
    <w:rsid w:val="00FC25E1"/>
    <w:rsid w:val="00FC3FA5"/>
    <w:rsid w:val="00FC6260"/>
    <w:rsid w:val="00FC6E84"/>
    <w:rsid w:val="00FD2C03"/>
    <w:rsid w:val="00FD493C"/>
    <w:rsid w:val="00FD63B3"/>
    <w:rsid w:val="00FE1A66"/>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3596D5"/>
  <w15:docId w15:val="{0E445BEA-6624-48E5-AE13-29C46C4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9" w:qFormat="1"/>
    <w:lsdException w:name="heading 2" w:uiPriority="9" w:qFormat="1"/>
    <w:lsdException w:name="heading 3" w:uiPriority="9"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Aves"/>
    <w:next w:val="BasistekstAves"/>
    <w:uiPriority w:val="4"/>
    <w:rsid w:val="00355989"/>
    <w:pPr>
      <w:spacing w:line="320" w:lineRule="atLeast"/>
    </w:pPr>
    <w:rPr>
      <w:rFonts w:ascii="Lato" w:hAnsi="Lato" w:cs="Maiandra GD"/>
      <w:color w:val="000000" w:themeColor="text2"/>
      <w:sz w:val="21"/>
      <w:szCs w:val="18"/>
    </w:rPr>
  </w:style>
  <w:style w:type="paragraph" w:styleId="Kop1">
    <w:name w:val="heading 1"/>
    <w:aliases w:val="Kop 1 Aves"/>
    <w:basedOn w:val="ZsysbasisAves"/>
    <w:next w:val="BasistekstAves"/>
    <w:link w:val="Kop1Char"/>
    <w:uiPriority w:val="9"/>
    <w:qFormat/>
    <w:rsid w:val="00E25518"/>
    <w:pPr>
      <w:keepNext/>
      <w:keepLines/>
      <w:numPr>
        <w:numId w:val="34"/>
      </w:numPr>
      <w:spacing w:after="320"/>
      <w:outlineLvl w:val="0"/>
    </w:pPr>
    <w:rPr>
      <w:rFonts w:ascii="Lato Black" w:hAnsi="Lato Black"/>
      <w:bCs/>
      <w:color w:val="009FE3" w:themeColor="accent1"/>
      <w:sz w:val="24"/>
      <w:szCs w:val="32"/>
    </w:rPr>
  </w:style>
  <w:style w:type="paragraph" w:styleId="Kop2">
    <w:name w:val="heading 2"/>
    <w:aliases w:val="Kop 2 Aves"/>
    <w:basedOn w:val="ZsysbasisAves"/>
    <w:next w:val="BasistekstAves"/>
    <w:uiPriority w:val="9"/>
    <w:qFormat/>
    <w:rsid w:val="00E80A7C"/>
    <w:pPr>
      <w:keepNext/>
      <w:keepLines/>
      <w:numPr>
        <w:ilvl w:val="1"/>
        <w:numId w:val="34"/>
      </w:numPr>
      <w:spacing w:after="120"/>
      <w:outlineLvl w:val="1"/>
    </w:pPr>
    <w:rPr>
      <w:rFonts w:ascii="Lato Black" w:hAnsi="Lato Black"/>
      <w:bCs/>
      <w:iCs/>
      <w:color w:val="009FE3" w:themeColor="accent1"/>
      <w:szCs w:val="28"/>
    </w:rPr>
  </w:style>
  <w:style w:type="paragraph" w:styleId="Kop3">
    <w:name w:val="heading 3"/>
    <w:aliases w:val="Kop 3 Aves"/>
    <w:basedOn w:val="ZsysbasisAves"/>
    <w:next w:val="BasistekstAves"/>
    <w:uiPriority w:val="9"/>
    <w:qFormat/>
    <w:rsid w:val="00E80A7C"/>
    <w:pPr>
      <w:keepNext/>
      <w:keepLines/>
      <w:numPr>
        <w:ilvl w:val="2"/>
        <w:numId w:val="34"/>
      </w:numPr>
      <w:spacing w:after="120"/>
      <w:outlineLvl w:val="2"/>
    </w:pPr>
    <w:rPr>
      <w:i/>
      <w:iCs/>
      <w:color w:val="009FE3" w:themeColor="accent1"/>
    </w:rPr>
  </w:style>
  <w:style w:type="paragraph" w:styleId="Kop4">
    <w:name w:val="heading 4"/>
    <w:aliases w:val="Kop 4 Aves"/>
    <w:basedOn w:val="ZsysbasisAves"/>
    <w:next w:val="BasistekstAves"/>
    <w:uiPriority w:val="4"/>
    <w:rsid w:val="00E25518"/>
    <w:pPr>
      <w:keepNext/>
      <w:keepLines/>
      <w:numPr>
        <w:ilvl w:val="3"/>
        <w:numId w:val="34"/>
      </w:numPr>
      <w:outlineLvl w:val="3"/>
    </w:pPr>
    <w:rPr>
      <w:bCs/>
      <w:szCs w:val="24"/>
    </w:rPr>
  </w:style>
  <w:style w:type="paragraph" w:styleId="Kop5">
    <w:name w:val="heading 5"/>
    <w:aliases w:val="Kop 5 Aves"/>
    <w:basedOn w:val="ZsysbasisAves"/>
    <w:next w:val="BasistekstAves"/>
    <w:uiPriority w:val="4"/>
    <w:rsid w:val="00E25518"/>
    <w:pPr>
      <w:keepNext/>
      <w:keepLines/>
      <w:numPr>
        <w:ilvl w:val="4"/>
        <w:numId w:val="34"/>
      </w:numPr>
      <w:outlineLvl w:val="4"/>
    </w:pPr>
    <w:rPr>
      <w:bCs/>
      <w:iCs/>
      <w:szCs w:val="22"/>
    </w:rPr>
  </w:style>
  <w:style w:type="paragraph" w:styleId="Kop6">
    <w:name w:val="heading 6"/>
    <w:aliases w:val="Kop 6 Aves"/>
    <w:basedOn w:val="ZsysbasisAves"/>
    <w:next w:val="BasistekstAves"/>
    <w:uiPriority w:val="4"/>
    <w:rsid w:val="00E25518"/>
    <w:pPr>
      <w:keepNext/>
      <w:keepLines/>
      <w:numPr>
        <w:ilvl w:val="5"/>
        <w:numId w:val="34"/>
      </w:numPr>
      <w:outlineLvl w:val="5"/>
    </w:pPr>
  </w:style>
  <w:style w:type="paragraph" w:styleId="Kop7">
    <w:name w:val="heading 7"/>
    <w:aliases w:val="Kop 7 Aves"/>
    <w:basedOn w:val="ZsysbasisAves"/>
    <w:next w:val="BasistekstAves"/>
    <w:uiPriority w:val="4"/>
    <w:rsid w:val="00E25518"/>
    <w:pPr>
      <w:keepNext/>
      <w:keepLines/>
      <w:numPr>
        <w:ilvl w:val="6"/>
        <w:numId w:val="34"/>
      </w:numPr>
      <w:outlineLvl w:val="6"/>
    </w:pPr>
    <w:rPr>
      <w:bCs/>
      <w:szCs w:val="20"/>
    </w:rPr>
  </w:style>
  <w:style w:type="paragraph" w:styleId="Kop8">
    <w:name w:val="heading 8"/>
    <w:aliases w:val="Kop 8 Aves"/>
    <w:basedOn w:val="ZsysbasisAves"/>
    <w:next w:val="BasistekstAves"/>
    <w:uiPriority w:val="4"/>
    <w:rsid w:val="00E25518"/>
    <w:pPr>
      <w:keepNext/>
      <w:keepLines/>
      <w:numPr>
        <w:ilvl w:val="7"/>
        <w:numId w:val="34"/>
      </w:numPr>
      <w:outlineLvl w:val="7"/>
    </w:pPr>
    <w:rPr>
      <w:iCs/>
      <w:szCs w:val="20"/>
    </w:rPr>
  </w:style>
  <w:style w:type="paragraph" w:styleId="Kop9">
    <w:name w:val="heading 9"/>
    <w:aliases w:val="Kop 9 Aves"/>
    <w:basedOn w:val="ZsysbasisAves"/>
    <w:next w:val="BasistekstAves"/>
    <w:uiPriority w:val="4"/>
    <w:rsid w:val="00E25518"/>
    <w:pPr>
      <w:keepNext/>
      <w:keepLines/>
      <w:numPr>
        <w:ilvl w:val="8"/>
        <w:numId w:val="34"/>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ves">
    <w:name w:val="Basistekst Aves"/>
    <w:basedOn w:val="ZsysbasisAves"/>
    <w:qFormat/>
    <w:rsid w:val="00122DED"/>
  </w:style>
  <w:style w:type="paragraph" w:customStyle="1" w:styleId="ZsysbasisAves">
    <w:name w:val="Zsysbasis Aves"/>
    <w:next w:val="BasistekstAves"/>
    <w:link w:val="ZsysbasisAvesChar"/>
    <w:uiPriority w:val="4"/>
    <w:semiHidden/>
    <w:rsid w:val="00355989"/>
    <w:pPr>
      <w:spacing w:line="320" w:lineRule="atLeast"/>
    </w:pPr>
    <w:rPr>
      <w:rFonts w:ascii="Lato" w:hAnsi="Lato" w:cs="Maiandra GD"/>
      <w:color w:val="000000" w:themeColor="text2"/>
      <w:sz w:val="21"/>
      <w:szCs w:val="18"/>
    </w:rPr>
  </w:style>
  <w:style w:type="paragraph" w:customStyle="1" w:styleId="BasistekstvetAves">
    <w:name w:val="Basistekst vet Aves"/>
    <w:basedOn w:val="ZsysbasisAves"/>
    <w:next w:val="BasistekstAves"/>
    <w:uiPriority w:val="1"/>
    <w:qFormat/>
    <w:rsid w:val="00122DED"/>
    <w:rPr>
      <w:b/>
      <w:bCs/>
    </w:rPr>
  </w:style>
  <w:style w:type="character" w:styleId="GevolgdeHyperlink">
    <w:name w:val="FollowedHyperlink"/>
    <w:aliases w:val="GevolgdeHyperlink Aves"/>
    <w:basedOn w:val="Standaardalinea-lettertype"/>
    <w:uiPriority w:val="4"/>
    <w:rsid w:val="00B460C2"/>
    <w:rPr>
      <w:color w:val="auto"/>
      <w:u w:val="none"/>
    </w:rPr>
  </w:style>
  <w:style w:type="character" w:styleId="Hyperlink">
    <w:name w:val="Hyperlink"/>
    <w:aliases w:val="Hyperlink Aves"/>
    <w:basedOn w:val="Standaardalinea-lettertype"/>
    <w:uiPriority w:val="99"/>
    <w:rsid w:val="00B460C2"/>
    <w:rPr>
      <w:color w:val="auto"/>
      <w:u w:val="none"/>
    </w:rPr>
  </w:style>
  <w:style w:type="paragraph" w:customStyle="1" w:styleId="AdresvakAves">
    <w:name w:val="Adresvak Aves"/>
    <w:basedOn w:val="ZsysbasisAves"/>
    <w:uiPriority w:val="4"/>
    <w:rsid w:val="00280D1D"/>
    <w:rPr>
      <w:noProof/>
    </w:rPr>
  </w:style>
  <w:style w:type="paragraph" w:styleId="Koptekst">
    <w:name w:val="header"/>
    <w:basedOn w:val="ZsysbasisAves"/>
    <w:next w:val="BasistekstAves"/>
    <w:uiPriority w:val="98"/>
    <w:semiHidden/>
    <w:rsid w:val="00122DED"/>
  </w:style>
  <w:style w:type="paragraph" w:styleId="Voettekst">
    <w:name w:val="footer"/>
    <w:basedOn w:val="ZsysbasisAves"/>
    <w:next w:val="BasistekstAves"/>
    <w:uiPriority w:val="98"/>
    <w:semiHidden/>
    <w:rsid w:val="00122DED"/>
    <w:pPr>
      <w:jc w:val="right"/>
    </w:pPr>
  </w:style>
  <w:style w:type="paragraph" w:customStyle="1" w:styleId="KoptekstAves">
    <w:name w:val="Koptekst Aves"/>
    <w:basedOn w:val="ZsysbasisdocumentgegevensAves"/>
    <w:link w:val="KoptekstAvesChar"/>
    <w:uiPriority w:val="4"/>
    <w:rsid w:val="00122DED"/>
    <w:pPr>
      <w:spacing w:line="288" w:lineRule="exact"/>
    </w:pPr>
    <w:rPr>
      <w:rFonts w:ascii="Lato Black" w:hAnsi="Lato Black"/>
      <w:color w:val="009FE3" w:themeColor="accent1"/>
      <w:sz w:val="24"/>
    </w:rPr>
  </w:style>
  <w:style w:type="paragraph" w:customStyle="1" w:styleId="VoettekstAves">
    <w:name w:val="Voettekst Aves"/>
    <w:basedOn w:val="ZsysbasisdocumentgegevensAves"/>
    <w:uiPriority w:val="4"/>
    <w:rsid w:val="00366AB0"/>
    <w:rPr>
      <w:color w:val="009FE3" w:themeColor="accent1"/>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Aves">
    <w:name w:val="Basistekst cursief Aves"/>
    <w:basedOn w:val="ZsysbasisAves"/>
    <w:next w:val="BasistekstAves"/>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Aves"/>
    <w:next w:val="BasistekstAves"/>
    <w:uiPriority w:val="98"/>
    <w:semiHidden/>
    <w:rsid w:val="0020607F"/>
  </w:style>
  <w:style w:type="paragraph" w:styleId="Adresenvelop">
    <w:name w:val="envelope address"/>
    <w:basedOn w:val="ZsysbasisAves"/>
    <w:next w:val="BasistekstAves"/>
    <w:uiPriority w:val="98"/>
    <w:semiHidden/>
    <w:rsid w:val="0020607F"/>
  </w:style>
  <w:style w:type="paragraph" w:styleId="Afsluiting">
    <w:name w:val="Closing"/>
    <w:basedOn w:val="ZsysbasisAves"/>
    <w:next w:val="BasistekstAves"/>
    <w:uiPriority w:val="98"/>
    <w:semiHidden/>
    <w:rsid w:val="0020607F"/>
  </w:style>
  <w:style w:type="paragraph" w:customStyle="1" w:styleId="Inspring1eniveauAves">
    <w:name w:val="Inspring 1e niveau Aves"/>
    <w:basedOn w:val="ZsysbasisAves"/>
    <w:uiPriority w:val="4"/>
    <w:qFormat/>
    <w:rsid w:val="00122DED"/>
    <w:pPr>
      <w:tabs>
        <w:tab w:val="left" w:pos="284"/>
      </w:tabs>
      <w:ind w:left="284" w:hanging="284"/>
    </w:pPr>
  </w:style>
  <w:style w:type="paragraph" w:customStyle="1" w:styleId="Inspring2eniveauAves">
    <w:name w:val="Inspring 2e niveau Aves"/>
    <w:basedOn w:val="ZsysbasisAves"/>
    <w:uiPriority w:val="4"/>
    <w:qFormat/>
    <w:rsid w:val="00122DED"/>
    <w:pPr>
      <w:tabs>
        <w:tab w:val="left" w:pos="567"/>
      </w:tabs>
      <w:ind w:left="568" w:hanging="284"/>
    </w:pPr>
  </w:style>
  <w:style w:type="paragraph" w:customStyle="1" w:styleId="Inspring3eniveauAves">
    <w:name w:val="Inspring 3e niveau Aves"/>
    <w:basedOn w:val="ZsysbasisAves"/>
    <w:uiPriority w:val="4"/>
    <w:qFormat/>
    <w:rsid w:val="00122DED"/>
    <w:pPr>
      <w:tabs>
        <w:tab w:val="left" w:pos="851"/>
      </w:tabs>
      <w:ind w:left="851" w:hanging="284"/>
    </w:pPr>
  </w:style>
  <w:style w:type="paragraph" w:customStyle="1" w:styleId="Zwevend1eniveauAves">
    <w:name w:val="Zwevend 1e niveau Aves"/>
    <w:basedOn w:val="ZsysbasisAves"/>
    <w:uiPriority w:val="4"/>
    <w:qFormat/>
    <w:rsid w:val="00122DED"/>
    <w:pPr>
      <w:ind w:left="284"/>
    </w:pPr>
  </w:style>
  <w:style w:type="paragraph" w:customStyle="1" w:styleId="Zwevend2eniveauAves">
    <w:name w:val="Zwevend 2e niveau Aves"/>
    <w:basedOn w:val="ZsysbasisAves"/>
    <w:uiPriority w:val="4"/>
    <w:qFormat/>
    <w:rsid w:val="00122DED"/>
    <w:pPr>
      <w:ind w:left="567"/>
    </w:pPr>
  </w:style>
  <w:style w:type="paragraph" w:customStyle="1" w:styleId="Zwevend3eniveauAves">
    <w:name w:val="Zwevend 3e niveau Aves"/>
    <w:basedOn w:val="ZsysbasisAves"/>
    <w:uiPriority w:val="4"/>
    <w:qFormat/>
    <w:rsid w:val="00122DED"/>
    <w:pPr>
      <w:ind w:left="851"/>
    </w:pPr>
  </w:style>
  <w:style w:type="paragraph" w:styleId="Inhopg1">
    <w:name w:val="toc 1"/>
    <w:aliases w:val="Inhopg 1 Aves"/>
    <w:basedOn w:val="ZsysbasistocAves"/>
    <w:next w:val="BasistekstAves"/>
    <w:uiPriority w:val="39"/>
    <w:rsid w:val="00DA7A1B"/>
    <w:pPr>
      <w:pBdr>
        <w:top w:val="single" w:sz="4" w:space="5" w:color="009FE3" w:themeColor="accent1"/>
      </w:pBdr>
      <w:spacing w:before="180"/>
      <w:ind w:left="680" w:right="0" w:hanging="680"/>
    </w:pPr>
    <w:rPr>
      <w:rFonts w:ascii="Lato Black" w:hAnsi="Lato Black"/>
    </w:rPr>
  </w:style>
  <w:style w:type="paragraph" w:styleId="Inhopg2">
    <w:name w:val="toc 2"/>
    <w:aliases w:val="Inhopg 2 Aves"/>
    <w:basedOn w:val="ZsysbasistocAves"/>
    <w:next w:val="BasistekstAves"/>
    <w:uiPriority w:val="39"/>
    <w:rsid w:val="00243E75"/>
    <w:pPr>
      <w:ind w:left="1360" w:right="0" w:hanging="680"/>
    </w:pPr>
  </w:style>
  <w:style w:type="paragraph" w:styleId="Inhopg3">
    <w:name w:val="toc 3"/>
    <w:aliases w:val="Inhopg 3 Aves"/>
    <w:basedOn w:val="ZsysbasistocAves"/>
    <w:next w:val="BasistekstAves"/>
    <w:uiPriority w:val="39"/>
    <w:rsid w:val="00E65900"/>
  </w:style>
  <w:style w:type="paragraph" w:styleId="Inhopg4">
    <w:name w:val="toc 4"/>
    <w:aliases w:val="Inhopg 4 Aves"/>
    <w:basedOn w:val="ZsysbasistocAves"/>
    <w:next w:val="BasistekstAves"/>
    <w:uiPriority w:val="4"/>
    <w:rsid w:val="00122DED"/>
  </w:style>
  <w:style w:type="paragraph" w:styleId="Bronvermelding">
    <w:name w:val="table of authorities"/>
    <w:basedOn w:val="ZsysbasisAves"/>
    <w:next w:val="BasistekstAves"/>
    <w:uiPriority w:val="98"/>
    <w:semiHidden/>
    <w:rsid w:val="00F33259"/>
    <w:pPr>
      <w:ind w:left="180" w:hanging="180"/>
    </w:pPr>
  </w:style>
  <w:style w:type="paragraph" w:styleId="Index2">
    <w:name w:val="index 2"/>
    <w:basedOn w:val="ZsysbasisAves"/>
    <w:next w:val="BasistekstAves"/>
    <w:uiPriority w:val="98"/>
    <w:semiHidden/>
    <w:rsid w:val="00122DED"/>
  </w:style>
  <w:style w:type="paragraph" w:styleId="Index3">
    <w:name w:val="index 3"/>
    <w:basedOn w:val="ZsysbasisAves"/>
    <w:next w:val="BasistekstAves"/>
    <w:uiPriority w:val="98"/>
    <w:semiHidden/>
    <w:rsid w:val="00122DED"/>
  </w:style>
  <w:style w:type="paragraph" w:styleId="Ondertitel">
    <w:name w:val="Subtitle"/>
    <w:basedOn w:val="ZsysbasisAves"/>
    <w:next w:val="BasistekstAves"/>
    <w:uiPriority w:val="98"/>
    <w:semiHidden/>
    <w:rsid w:val="00122DED"/>
  </w:style>
  <w:style w:type="paragraph" w:styleId="Titel">
    <w:name w:val="Title"/>
    <w:basedOn w:val="ZsysbasisAves"/>
    <w:next w:val="BasistekstAves"/>
    <w:uiPriority w:val="98"/>
    <w:semiHidden/>
    <w:rsid w:val="00122DED"/>
  </w:style>
  <w:style w:type="paragraph" w:customStyle="1" w:styleId="Kop2zondernummerAves">
    <w:name w:val="Kop 2 zonder nummer Aves"/>
    <w:basedOn w:val="ZsysbasisAves"/>
    <w:next w:val="BasistekstAves"/>
    <w:uiPriority w:val="4"/>
    <w:qFormat/>
    <w:rsid w:val="00E80A7C"/>
    <w:pPr>
      <w:keepNext/>
      <w:keepLines/>
      <w:spacing w:after="120"/>
      <w:outlineLvl w:val="1"/>
    </w:pPr>
    <w:rPr>
      <w:rFonts w:ascii="Lato Black" w:hAnsi="Lato Black"/>
      <w:bCs/>
      <w:iCs/>
      <w:color w:val="009FE3" w:themeColor="accent1"/>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Aves">
    <w:name w:val="Kop 1 zonder nummer Aves"/>
    <w:basedOn w:val="ZsysbasisAves"/>
    <w:next w:val="BasistekstAves"/>
    <w:uiPriority w:val="4"/>
    <w:qFormat/>
    <w:rsid w:val="00907888"/>
    <w:pPr>
      <w:keepNext/>
      <w:keepLines/>
      <w:spacing w:after="320"/>
      <w:outlineLvl w:val="0"/>
    </w:pPr>
    <w:rPr>
      <w:rFonts w:ascii="Lato Black" w:hAnsi="Lato Black"/>
      <w:bCs/>
      <w:color w:val="009FE3" w:themeColor="accent1"/>
      <w:sz w:val="24"/>
      <w:szCs w:val="32"/>
    </w:rPr>
  </w:style>
  <w:style w:type="paragraph" w:customStyle="1" w:styleId="Kop3zondernummerAves">
    <w:name w:val="Kop 3 zonder nummer Aves"/>
    <w:basedOn w:val="ZsysbasisAves"/>
    <w:next w:val="BasistekstAves"/>
    <w:uiPriority w:val="4"/>
    <w:qFormat/>
    <w:rsid w:val="00E80A7C"/>
    <w:pPr>
      <w:keepNext/>
      <w:keepLines/>
      <w:spacing w:after="120"/>
      <w:outlineLvl w:val="2"/>
    </w:pPr>
    <w:rPr>
      <w:i/>
      <w:iCs/>
      <w:color w:val="009FE3" w:themeColor="accent1"/>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Aves"/>
    <w:basedOn w:val="ZsysbasistocAves"/>
    <w:next w:val="BasistekstAves"/>
    <w:uiPriority w:val="4"/>
    <w:rsid w:val="003964D4"/>
  </w:style>
  <w:style w:type="paragraph" w:styleId="Inhopg6">
    <w:name w:val="toc 6"/>
    <w:aliases w:val="Inhopg 6 Aves"/>
    <w:basedOn w:val="ZsysbasistocAves"/>
    <w:next w:val="BasistekstAves"/>
    <w:uiPriority w:val="4"/>
    <w:rsid w:val="003964D4"/>
  </w:style>
  <w:style w:type="paragraph" w:styleId="Inhopg7">
    <w:name w:val="toc 7"/>
    <w:aliases w:val="Inhopg 7 Aves"/>
    <w:basedOn w:val="ZsysbasistocAves"/>
    <w:next w:val="BasistekstAves"/>
    <w:uiPriority w:val="4"/>
    <w:rsid w:val="003964D4"/>
  </w:style>
  <w:style w:type="paragraph" w:styleId="Inhopg8">
    <w:name w:val="toc 8"/>
    <w:aliases w:val="Inhopg 8 Aves"/>
    <w:basedOn w:val="ZsysbasistocAves"/>
    <w:next w:val="BasistekstAves"/>
    <w:uiPriority w:val="4"/>
    <w:rsid w:val="003964D4"/>
  </w:style>
  <w:style w:type="paragraph" w:styleId="Inhopg9">
    <w:name w:val="toc 9"/>
    <w:aliases w:val="Inhopg 9 Aves"/>
    <w:basedOn w:val="ZsysbasistocAves"/>
    <w:next w:val="BasistekstAves"/>
    <w:uiPriority w:val="4"/>
    <w:rsid w:val="003964D4"/>
  </w:style>
  <w:style w:type="paragraph" w:styleId="Afzender">
    <w:name w:val="envelope return"/>
    <w:basedOn w:val="ZsysbasisAves"/>
    <w:next w:val="BasistekstAves"/>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Aves"/>
    <w:next w:val="BasistekstAves"/>
    <w:uiPriority w:val="98"/>
    <w:semiHidden/>
    <w:rsid w:val="0020607F"/>
  </w:style>
  <w:style w:type="paragraph" w:styleId="Bloktekst">
    <w:name w:val="Block Text"/>
    <w:basedOn w:val="ZsysbasisAves"/>
    <w:next w:val="BasistekstAve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Aves"/>
    <w:next w:val="BasistekstAves"/>
    <w:uiPriority w:val="98"/>
    <w:semiHidden/>
    <w:rsid w:val="0020607F"/>
  </w:style>
  <w:style w:type="paragraph" w:styleId="Handtekening">
    <w:name w:val="Signature"/>
    <w:basedOn w:val="ZsysbasisAves"/>
    <w:next w:val="BasistekstAves"/>
    <w:uiPriority w:val="98"/>
    <w:semiHidden/>
    <w:rsid w:val="0020607F"/>
  </w:style>
  <w:style w:type="paragraph" w:styleId="HTML-voorafopgemaakt">
    <w:name w:val="HTML Preformatted"/>
    <w:basedOn w:val="ZsysbasisAves"/>
    <w:next w:val="BasistekstAves"/>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575756" w:themeColor="accent6"/>
        <w:left w:val="single" w:sz="8" w:space="0" w:color="575756" w:themeColor="accent6"/>
        <w:bottom w:val="single" w:sz="8" w:space="0" w:color="575756" w:themeColor="accent6"/>
        <w:right w:val="single" w:sz="8" w:space="0" w:color="575756" w:themeColor="accent6"/>
      </w:tblBorders>
    </w:tblPr>
    <w:tblStylePr w:type="firstRow">
      <w:pPr>
        <w:spacing w:before="0" w:after="0" w:line="240" w:lineRule="auto"/>
      </w:pPr>
      <w:rPr>
        <w:b/>
        <w:bCs/>
        <w:color w:val="FFFFFF" w:themeColor="background1"/>
      </w:rPr>
      <w:tblPr/>
      <w:tcPr>
        <w:shd w:val="clear" w:color="auto" w:fill="575756" w:themeFill="accent6"/>
      </w:tcPr>
    </w:tblStylePr>
    <w:tblStylePr w:type="lastRow">
      <w:pPr>
        <w:spacing w:before="0" w:after="0" w:line="240" w:lineRule="auto"/>
      </w:pPr>
      <w:rPr>
        <w:b/>
        <w:bCs/>
      </w:rPr>
      <w:tblPr/>
      <w:tcPr>
        <w:tcBorders>
          <w:top w:val="double" w:sz="6" w:space="0" w:color="575756" w:themeColor="accent6"/>
          <w:left w:val="single" w:sz="8" w:space="0" w:color="575756" w:themeColor="accent6"/>
          <w:bottom w:val="single" w:sz="8" w:space="0" w:color="575756" w:themeColor="accent6"/>
          <w:right w:val="single" w:sz="8" w:space="0" w:color="575756" w:themeColor="accent6"/>
        </w:tcBorders>
      </w:tcPr>
    </w:tblStylePr>
    <w:tblStylePr w:type="firstCol">
      <w:rPr>
        <w:b/>
        <w:bCs/>
      </w:rPr>
    </w:tblStylePr>
    <w:tblStylePr w:type="lastCol">
      <w:rPr>
        <w:b/>
        <w:bCs/>
      </w:rPr>
    </w:tblStylePr>
    <w:tblStylePr w:type="band1Vert">
      <w:tblPr/>
      <w:tcPr>
        <w:tcBorders>
          <w:top w:val="single" w:sz="8" w:space="0" w:color="575756" w:themeColor="accent6"/>
          <w:left w:val="single" w:sz="8" w:space="0" w:color="575756" w:themeColor="accent6"/>
          <w:bottom w:val="single" w:sz="8" w:space="0" w:color="575756" w:themeColor="accent6"/>
          <w:right w:val="single" w:sz="8" w:space="0" w:color="575756" w:themeColor="accent6"/>
        </w:tcBorders>
      </w:tcPr>
    </w:tblStylePr>
    <w:tblStylePr w:type="band1Horz">
      <w:tblPr/>
      <w:tcPr>
        <w:tcBorders>
          <w:top w:val="single" w:sz="8" w:space="0" w:color="575756" w:themeColor="accent6"/>
          <w:left w:val="single" w:sz="8" w:space="0" w:color="575756" w:themeColor="accent6"/>
          <w:bottom w:val="single" w:sz="8" w:space="0" w:color="575756" w:themeColor="accent6"/>
          <w:right w:val="single" w:sz="8" w:space="0" w:color="57575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DFF2FD" w:themeColor="accent5"/>
        <w:left w:val="single" w:sz="8" w:space="0" w:color="DFF2FD" w:themeColor="accent5"/>
        <w:bottom w:val="single" w:sz="8" w:space="0" w:color="DFF2FD" w:themeColor="accent5"/>
        <w:right w:val="single" w:sz="8" w:space="0" w:color="DFF2FD" w:themeColor="accent5"/>
      </w:tblBorders>
    </w:tblPr>
    <w:tblStylePr w:type="firstRow">
      <w:pPr>
        <w:spacing w:before="0" w:after="0" w:line="240" w:lineRule="auto"/>
      </w:pPr>
      <w:rPr>
        <w:b/>
        <w:bCs/>
        <w:color w:val="FFFFFF" w:themeColor="background1"/>
      </w:rPr>
      <w:tblPr/>
      <w:tcPr>
        <w:shd w:val="clear" w:color="auto" w:fill="DFF2FD" w:themeFill="accent5"/>
      </w:tcPr>
    </w:tblStylePr>
    <w:tblStylePr w:type="lastRow">
      <w:pPr>
        <w:spacing w:before="0" w:after="0" w:line="240" w:lineRule="auto"/>
      </w:pPr>
      <w:rPr>
        <w:b/>
        <w:bCs/>
      </w:rPr>
      <w:tblPr/>
      <w:tcPr>
        <w:tcBorders>
          <w:top w:val="double" w:sz="6" w:space="0" w:color="DFF2FD" w:themeColor="accent5"/>
          <w:left w:val="single" w:sz="8" w:space="0" w:color="DFF2FD" w:themeColor="accent5"/>
          <w:bottom w:val="single" w:sz="8" w:space="0" w:color="DFF2FD" w:themeColor="accent5"/>
          <w:right w:val="single" w:sz="8" w:space="0" w:color="DFF2FD" w:themeColor="accent5"/>
        </w:tcBorders>
      </w:tcPr>
    </w:tblStylePr>
    <w:tblStylePr w:type="firstCol">
      <w:rPr>
        <w:b/>
        <w:bCs/>
      </w:rPr>
    </w:tblStylePr>
    <w:tblStylePr w:type="lastCol">
      <w:rPr>
        <w:b/>
        <w:bCs/>
      </w:rPr>
    </w:tblStylePr>
    <w:tblStylePr w:type="band1Vert">
      <w:tblPr/>
      <w:tcPr>
        <w:tcBorders>
          <w:top w:val="single" w:sz="8" w:space="0" w:color="DFF2FD" w:themeColor="accent5"/>
          <w:left w:val="single" w:sz="8" w:space="0" w:color="DFF2FD" w:themeColor="accent5"/>
          <w:bottom w:val="single" w:sz="8" w:space="0" w:color="DFF2FD" w:themeColor="accent5"/>
          <w:right w:val="single" w:sz="8" w:space="0" w:color="DFF2FD" w:themeColor="accent5"/>
        </w:tcBorders>
      </w:tcPr>
    </w:tblStylePr>
    <w:tblStylePr w:type="band1Horz">
      <w:tblPr/>
      <w:tcPr>
        <w:tcBorders>
          <w:top w:val="single" w:sz="8" w:space="0" w:color="DFF2FD" w:themeColor="accent5"/>
          <w:left w:val="single" w:sz="8" w:space="0" w:color="DFF2FD" w:themeColor="accent5"/>
          <w:bottom w:val="single" w:sz="8" w:space="0" w:color="DFF2FD" w:themeColor="accent5"/>
          <w:right w:val="single" w:sz="8" w:space="0" w:color="DFF2FD"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78817E" w:themeColor="accent4"/>
        <w:left w:val="single" w:sz="8" w:space="0" w:color="78817E" w:themeColor="accent4"/>
        <w:bottom w:val="single" w:sz="8" w:space="0" w:color="78817E" w:themeColor="accent4"/>
        <w:right w:val="single" w:sz="8" w:space="0" w:color="78817E" w:themeColor="accent4"/>
      </w:tblBorders>
    </w:tblPr>
    <w:tblStylePr w:type="firstRow">
      <w:pPr>
        <w:spacing w:before="0" w:after="0" w:line="240" w:lineRule="auto"/>
      </w:pPr>
      <w:rPr>
        <w:b/>
        <w:bCs/>
        <w:color w:val="FFFFFF" w:themeColor="background1"/>
      </w:rPr>
      <w:tblPr/>
      <w:tcPr>
        <w:shd w:val="clear" w:color="auto" w:fill="78817E" w:themeFill="accent4"/>
      </w:tcPr>
    </w:tblStylePr>
    <w:tblStylePr w:type="lastRow">
      <w:pPr>
        <w:spacing w:before="0" w:after="0" w:line="240" w:lineRule="auto"/>
      </w:pPr>
      <w:rPr>
        <w:b/>
        <w:bCs/>
      </w:rPr>
      <w:tblPr/>
      <w:tcPr>
        <w:tcBorders>
          <w:top w:val="double" w:sz="6" w:space="0" w:color="78817E" w:themeColor="accent4"/>
          <w:left w:val="single" w:sz="8" w:space="0" w:color="78817E" w:themeColor="accent4"/>
          <w:bottom w:val="single" w:sz="8" w:space="0" w:color="78817E" w:themeColor="accent4"/>
          <w:right w:val="single" w:sz="8" w:space="0" w:color="78817E" w:themeColor="accent4"/>
        </w:tcBorders>
      </w:tcPr>
    </w:tblStylePr>
    <w:tblStylePr w:type="firstCol">
      <w:rPr>
        <w:b/>
        <w:bCs/>
      </w:rPr>
    </w:tblStylePr>
    <w:tblStylePr w:type="lastCol">
      <w:rPr>
        <w:b/>
        <w:bCs/>
      </w:rPr>
    </w:tblStylePr>
    <w:tblStylePr w:type="band1Vert">
      <w:tblPr/>
      <w:tcPr>
        <w:tcBorders>
          <w:top w:val="single" w:sz="8" w:space="0" w:color="78817E" w:themeColor="accent4"/>
          <w:left w:val="single" w:sz="8" w:space="0" w:color="78817E" w:themeColor="accent4"/>
          <w:bottom w:val="single" w:sz="8" w:space="0" w:color="78817E" w:themeColor="accent4"/>
          <w:right w:val="single" w:sz="8" w:space="0" w:color="78817E" w:themeColor="accent4"/>
        </w:tcBorders>
      </w:tcPr>
    </w:tblStylePr>
    <w:tblStylePr w:type="band1Horz">
      <w:tblPr/>
      <w:tcPr>
        <w:tcBorders>
          <w:top w:val="single" w:sz="8" w:space="0" w:color="78817E" w:themeColor="accent4"/>
          <w:left w:val="single" w:sz="8" w:space="0" w:color="78817E" w:themeColor="accent4"/>
          <w:bottom w:val="single" w:sz="8" w:space="0" w:color="78817E" w:themeColor="accent4"/>
          <w:right w:val="single" w:sz="8" w:space="0" w:color="78817E"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49712" w:themeColor="accent3"/>
        <w:left w:val="single" w:sz="8" w:space="0" w:color="F49712" w:themeColor="accent3"/>
        <w:bottom w:val="single" w:sz="8" w:space="0" w:color="F49712" w:themeColor="accent3"/>
        <w:right w:val="single" w:sz="8" w:space="0" w:color="F49712" w:themeColor="accent3"/>
      </w:tblBorders>
    </w:tblPr>
    <w:tblStylePr w:type="firstRow">
      <w:pPr>
        <w:spacing w:before="0" w:after="0" w:line="240" w:lineRule="auto"/>
      </w:pPr>
      <w:rPr>
        <w:b/>
        <w:bCs/>
        <w:color w:val="FFFFFF" w:themeColor="background1"/>
      </w:rPr>
      <w:tblPr/>
      <w:tcPr>
        <w:shd w:val="clear" w:color="auto" w:fill="F49712" w:themeFill="accent3"/>
      </w:tcPr>
    </w:tblStylePr>
    <w:tblStylePr w:type="lastRow">
      <w:pPr>
        <w:spacing w:before="0" w:after="0" w:line="240" w:lineRule="auto"/>
      </w:pPr>
      <w:rPr>
        <w:b/>
        <w:bCs/>
      </w:rPr>
      <w:tblPr/>
      <w:tcPr>
        <w:tcBorders>
          <w:top w:val="double" w:sz="6" w:space="0" w:color="F49712" w:themeColor="accent3"/>
          <w:left w:val="single" w:sz="8" w:space="0" w:color="F49712" w:themeColor="accent3"/>
          <w:bottom w:val="single" w:sz="8" w:space="0" w:color="F49712" w:themeColor="accent3"/>
          <w:right w:val="single" w:sz="8" w:space="0" w:color="F49712" w:themeColor="accent3"/>
        </w:tcBorders>
      </w:tcPr>
    </w:tblStylePr>
    <w:tblStylePr w:type="firstCol">
      <w:rPr>
        <w:b/>
        <w:bCs/>
      </w:rPr>
    </w:tblStylePr>
    <w:tblStylePr w:type="lastCol">
      <w:rPr>
        <w:b/>
        <w:bCs/>
      </w:rPr>
    </w:tblStylePr>
    <w:tblStylePr w:type="band1Vert">
      <w:tblPr/>
      <w:tcPr>
        <w:tcBorders>
          <w:top w:val="single" w:sz="8" w:space="0" w:color="F49712" w:themeColor="accent3"/>
          <w:left w:val="single" w:sz="8" w:space="0" w:color="F49712" w:themeColor="accent3"/>
          <w:bottom w:val="single" w:sz="8" w:space="0" w:color="F49712" w:themeColor="accent3"/>
          <w:right w:val="single" w:sz="8" w:space="0" w:color="F49712" w:themeColor="accent3"/>
        </w:tcBorders>
      </w:tcPr>
    </w:tblStylePr>
    <w:tblStylePr w:type="band1Horz">
      <w:tblPr/>
      <w:tcPr>
        <w:tcBorders>
          <w:top w:val="single" w:sz="8" w:space="0" w:color="F49712" w:themeColor="accent3"/>
          <w:left w:val="single" w:sz="8" w:space="0" w:color="F49712" w:themeColor="accent3"/>
          <w:bottom w:val="single" w:sz="8" w:space="0" w:color="F49712" w:themeColor="accent3"/>
          <w:right w:val="single" w:sz="8" w:space="0" w:color="F49712" w:themeColor="accent3"/>
        </w:tcBorders>
      </w:tcPr>
    </w:tblStylePr>
  </w:style>
  <w:style w:type="paragraph" w:styleId="HTML-adres">
    <w:name w:val="HTML Address"/>
    <w:basedOn w:val="ZsysbasisAves"/>
    <w:next w:val="BasistekstAves"/>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30913" w:themeColor="accent2"/>
        <w:left w:val="single" w:sz="8" w:space="0" w:color="E30913" w:themeColor="accent2"/>
        <w:bottom w:val="single" w:sz="8" w:space="0" w:color="E30913" w:themeColor="accent2"/>
        <w:right w:val="single" w:sz="8" w:space="0" w:color="E30913" w:themeColor="accent2"/>
      </w:tblBorders>
    </w:tblPr>
    <w:tblStylePr w:type="firstRow">
      <w:pPr>
        <w:spacing w:before="0" w:after="0" w:line="240" w:lineRule="auto"/>
      </w:pPr>
      <w:rPr>
        <w:b/>
        <w:bCs/>
        <w:color w:val="FFFFFF" w:themeColor="background1"/>
      </w:rPr>
      <w:tblPr/>
      <w:tcPr>
        <w:shd w:val="clear" w:color="auto" w:fill="E30913" w:themeFill="accent2"/>
      </w:tcPr>
    </w:tblStylePr>
    <w:tblStylePr w:type="lastRow">
      <w:pPr>
        <w:spacing w:before="0" w:after="0" w:line="240" w:lineRule="auto"/>
      </w:pPr>
      <w:rPr>
        <w:b/>
        <w:bCs/>
      </w:rPr>
      <w:tblPr/>
      <w:tcPr>
        <w:tcBorders>
          <w:top w:val="double" w:sz="6" w:space="0" w:color="E30913" w:themeColor="accent2"/>
          <w:left w:val="single" w:sz="8" w:space="0" w:color="E30913" w:themeColor="accent2"/>
          <w:bottom w:val="single" w:sz="8" w:space="0" w:color="E30913" w:themeColor="accent2"/>
          <w:right w:val="single" w:sz="8" w:space="0" w:color="E30913" w:themeColor="accent2"/>
        </w:tcBorders>
      </w:tcPr>
    </w:tblStylePr>
    <w:tblStylePr w:type="firstCol">
      <w:rPr>
        <w:b/>
        <w:bCs/>
      </w:rPr>
    </w:tblStylePr>
    <w:tblStylePr w:type="lastCol">
      <w:rPr>
        <w:b/>
        <w:bCs/>
      </w:rPr>
    </w:tblStylePr>
    <w:tblStylePr w:type="band1Vert">
      <w:tblPr/>
      <w:tcPr>
        <w:tcBorders>
          <w:top w:val="single" w:sz="8" w:space="0" w:color="E30913" w:themeColor="accent2"/>
          <w:left w:val="single" w:sz="8" w:space="0" w:color="E30913" w:themeColor="accent2"/>
          <w:bottom w:val="single" w:sz="8" w:space="0" w:color="E30913" w:themeColor="accent2"/>
          <w:right w:val="single" w:sz="8" w:space="0" w:color="E30913" w:themeColor="accent2"/>
        </w:tcBorders>
      </w:tcPr>
    </w:tblStylePr>
    <w:tblStylePr w:type="band1Horz">
      <w:tblPr/>
      <w:tcPr>
        <w:tcBorders>
          <w:top w:val="single" w:sz="8" w:space="0" w:color="E30913" w:themeColor="accent2"/>
          <w:left w:val="single" w:sz="8" w:space="0" w:color="E30913" w:themeColor="accent2"/>
          <w:bottom w:val="single" w:sz="8" w:space="0" w:color="E30913" w:themeColor="accent2"/>
          <w:right w:val="single" w:sz="8" w:space="0" w:color="E30913" w:themeColor="accent2"/>
        </w:tcBorders>
      </w:tcPr>
    </w:tblStylePr>
  </w:style>
  <w:style w:type="table" w:styleId="Lichtearcering-accent6">
    <w:name w:val="Light Shading Accent 6"/>
    <w:basedOn w:val="Standaardtabel"/>
    <w:uiPriority w:val="60"/>
    <w:semiHidden/>
    <w:rsid w:val="00E07762"/>
    <w:pPr>
      <w:spacing w:line="240" w:lineRule="auto"/>
    </w:pPr>
    <w:rPr>
      <w:color w:val="414140" w:themeColor="accent6" w:themeShade="BF"/>
    </w:rPr>
    <w:tblPr>
      <w:tblStyleRowBandSize w:val="1"/>
      <w:tblStyleColBandSize w:val="1"/>
      <w:tblBorders>
        <w:top w:val="single" w:sz="8" w:space="0" w:color="575756" w:themeColor="accent6"/>
        <w:bottom w:val="single" w:sz="8" w:space="0" w:color="575756" w:themeColor="accent6"/>
      </w:tblBorders>
    </w:tblPr>
    <w:tblStylePr w:type="firstRow">
      <w:pPr>
        <w:spacing w:before="0" w:after="0" w:line="240" w:lineRule="auto"/>
      </w:pPr>
      <w:rPr>
        <w:b/>
        <w:bCs/>
      </w:rPr>
      <w:tblPr/>
      <w:tcPr>
        <w:tcBorders>
          <w:top w:val="single" w:sz="8" w:space="0" w:color="575756" w:themeColor="accent6"/>
          <w:left w:val="nil"/>
          <w:bottom w:val="single" w:sz="8" w:space="0" w:color="575756" w:themeColor="accent6"/>
          <w:right w:val="nil"/>
          <w:insideH w:val="nil"/>
          <w:insideV w:val="nil"/>
        </w:tcBorders>
      </w:tcPr>
    </w:tblStylePr>
    <w:tblStylePr w:type="lastRow">
      <w:pPr>
        <w:spacing w:before="0" w:after="0" w:line="240" w:lineRule="auto"/>
      </w:pPr>
      <w:rPr>
        <w:b/>
        <w:bCs/>
      </w:rPr>
      <w:tblPr/>
      <w:tcPr>
        <w:tcBorders>
          <w:top w:val="single" w:sz="8" w:space="0" w:color="575756" w:themeColor="accent6"/>
          <w:left w:val="nil"/>
          <w:bottom w:val="single" w:sz="8" w:space="0" w:color="5757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left w:val="nil"/>
          <w:right w:val="nil"/>
          <w:insideH w:val="nil"/>
          <w:insideV w:val="nil"/>
        </w:tcBorders>
        <w:shd w:val="clear" w:color="auto" w:fill="D5D5D5"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Aves"/>
    <w:next w:val="BasistekstAves"/>
    <w:uiPriority w:val="98"/>
    <w:semiHidden/>
    <w:rsid w:val="00F33259"/>
    <w:pPr>
      <w:ind w:left="284" w:hanging="284"/>
    </w:pPr>
  </w:style>
  <w:style w:type="paragraph" w:styleId="Lijst2">
    <w:name w:val="List 2"/>
    <w:basedOn w:val="ZsysbasisAves"/>
    <w:next w:val="BasistekstAves"/>
    <w:uiPriority w:val="98"/>
    <w:semiHidden/>
    <w:rsid w:val="00F33259"/>
    <w:pPr>
      <w:ind w:left="568" w:hanging="284"/>
    </w:pPr>
  </w:style>
  <w:style w:type="paragraph" w:styleId="Lijst3">
    <w:name w:val="List 3"/>
    <w:basedOn w:val="ZsysbasisAves"/>
    <w:next w:val="BasistekstAves"/>
    <w:uiPriority w:val="98"/>
    <w:semiHidden/>
    <w:rsid w:val="00F33259"/>
    <w:pPr>
      <w:ind w:left="851" w:hanging="284"/>
    </w:pPr>
  </w:style>
  <w:style w:type="paragraph" w:styleId="Lijst4">
    <w:name w:val="List 4"/>
    <w:basedOn w:val="ZsysbasisAves"/>
    <w:next w:val="BasistekstAves"/>
    <w:uiPriority w:val="98"/>
    <w:semiHidden/>
    <w:rsid w:val="00F33259"/>
    <w:pPr>
      <w:ind w:left="1135" w:hanging="284"/>
    </w:pPr>
  </w:style>
  <w:style w:type="paragraph" w:styleId="Lijst5">
    <w:name w:val="List 5"/>
    <w:basedOn w:val="ZsysbasisAves"/>
    <w:next w:val="BasistekstAves"/>
    <w:uiPriority w:val="98"/>
    <w:semiHidden/>
    <w:rsid w:val="00F33259"/>
    <w:pPr>
      <w:ind w:left="1418" w:hanging="284"/>
    </w:pPr>
  </w:style>
  <w:style w:type="paragraph" w:styleId="Index1">
    <w:name w:val="index 1"/>
    <w:basedOn w:val="ZsysbasisAves"/>
    <w:next w:val="BasistekstAves"/>
    <w:uiPriority w:val="98"/>
    <w:semiHidden/>
    <w:rsid w:val="00F33259"/>
  </w:style>
  <w:style w:type="paragraph" w:styleId="Lijstopsomteken">
    <w:name w:val="List Bullet"/>
    <w:basedOn w:val="ZsysbasisAves"/>
    <w:next w:val="BasistekstAves"/>
    <w:uiPriority w:val="98"/>
    <w:semiHidden/>
    <w:rsid w:val="00E7078D"/>
    <w:pPr>
      <w:numPr>
        <w:numId w:val="12"/>
      </w:numPr>
      <w:ind w:left="357" w:hanging="357"/>
    </w:pPr>
  </w:style>
  <w:style w:type="paragraph" w:styleId="Lijstopsomteken2">
    <w:name w:val="List Bullet 2"/>
    <w:basedOn w:val="ZsysbasisAves"/>
    <w:next w:val="BasistekstAves"/>
    <w:uiPriority w:val="98"/>
    <w:semiHidden/>
    <w:rsid w:val="00E7078D"/>
    <w:pPr>
      <w:numPr>
        <w:numId w:val="13"/>
      </w:numPr>
      <w:ind w:left="641" w:hanging="357"/>
    </w:pPr>
  </w:style>
  <w:style w:type="paragraph" w:styleId="Lijstopsomteken3">
    <w:name w:val="List Bullet 3"/>
    <w:basedOn w:val="ZsysbasisAves"/>
    <w:next w:val="BasistekstAves"/>
    <w:uiPriority w:val="98"/>
    <w:semiHidden/>
    <w:rsid w:val="00E7078D"/>
    <w:pPr>
      <w:numPr>
        <w:numId w:val="14"/>
      </w:numPr>
      <w:ind w:left="924" w:hanging="357"/>
    </w:pPr>
  </w:style>
  <w:style w:type="paragraph" w:styleId="Lijstopsomteken4">
    <w:name w:val="List Bullet 4"/>
    <w:basedOn w:val="ZsysbasisAves"/>
    <w:next w:val="BasistekstAves"/>
    <w:uiPriority w:val="98"/>
    <w:semiHidden/>
    <w:rsid w:val="00E7078D"/>
    <w:pPr>
      <w:numPr>
        <w:numId w:val="15"/>
      </w:numPr>
      <w:ind w:left="1208" w:hanging="357"/>
    </w:pPr>
  </w:style>
  <w:style w:type="paragraph" w:styleId="Lijstnummering">
    <w:name w:val="List Number"/>
    <w:basedOn w:val="ZsysbasisAves"/>
    <w:next w:val="BasistekstAves"/>
    <w:uiPriority w:val="98"/>
    <w:semiHidden/>
    <w:rsid w:val="00705849"/>
    <w:pPr>
      <w:numPr>
        <w:numId w:val="17"/>
      </w:numPr>
      <w:ind w:left="357" w:hanging="357"/>
    </w:pPr>
  </w:style>
  <w:style w:type="paragraph" w:styleId="Lijstnummering2">
    <w:name w:val="List Number 2"/>
    <w:basedOn w:val="ZsysbasisAves"/>
    <w:next w:val="BasistekstAves"/>
    <w:uiPriority w:val="98"/>
    <w:semiHidden/>
    <w:rsid w:val="00705849"/>
    <w:pPr>
      <w:numPr>
        <w:numId w:val="18"/>
      </w:numPr>
      <w:ind w:left="641" w:hanging="357"/>
    </w:pPr>
  </w:style>
  <w:style w:type="paragraph" w:styleId="Lijstnummering3">
    <w:name w:val="List Number 3"/>
    <w:basedOn w:val="ZsysbasisAves"/>
    <w:next w:val="BasistekstAves"/>
    <w:uiPriority w:val="98"/>
    <w:semiHidden/>
    <w:rsid w:val="00705849"/>
    <w:pPr>
      <w:numPr>
        <w:numId w:val="19"/>
      </w:numPr>
      <w:ind w:left="924" w:hanging="357"/>
    </w:pPr>
  </w:style>
  <w:style w:type="paragraph" w:styleId="Lijstnummering4">
    <w:name w:val="List Number 4"/>
    <w:basedOn w:val="ZsysbasisAves"/>
    <w:next w:val="BasistekstAves"/>
    <w:uiPriority w:val="98"/>
    <w:semiHidden/>
    <w:rsid w:val="00705849"/>
    <w:pPr>
      <w:numPr>
        <w:numId w:val="20"/>
      </w:numPr>
      <w:ind w:left="1208" w:hanging="357"/>
    </w:pPr>
  </w:style>
  <w:style w:type="paragraph" w:styleId="Lijstnummering5">
    <w:name w:val="List Number 5"/>
    <w:basedOn w:val="ZsysbasisAves"/>
    <w:next w:val="BasistekstAves"/>
    <w:uiPriority w:val="98"/>
    <w:semiHidden/>
    <w:rsid w:val="00705849"/>
    <w:pPr>
      <w:numPr>
        <w:numId w:val="21"/>
      </w:numPr>
      <w:ind w:left="1491" w:hanging="357"/>
    </w:pPr>
  </w:style>
  <w:style w:type="paragraph" w:styleId="Lijstvoortzetting">
    <w:name w:val="List Continue"/>
    <w:basedOn w:val="ZsysbasisAves"/>
    <w:next w:val="BasistekstAves"/>
    <w:uiPriority w:val="98"/>
    <w:semiHidden/>
    <w:rsid w:val="00705849"/>
    <w:pPr>
      <w:ind w:left="284"/>
    </w:pPr>
  </w:style>
  <w:style w:type="paragraph" w:styleId="Lijstvoortzetting2">
    <w:name w:val="List Continue 2"/>
    <w:basedOn w:val="ZsysbasisAves"/>
    <w:next w:val="BasistekstAves"/>
    <w:uiPriority w:val="98"/>
    <w:semiHidden/>
    <w:rsid w:val="00705849"/>
    <w:pPr>
      <w:ind w:left="567"/>
    </w:pPr>
  </w:style>
  <w:style w:type="paragraph" w:styleId="Lijstvoortzetting3">
    <w:name w:val="List Continue 3"/>
    <w:basedOn w:val="ZsysbasisAves"/>
    <w:next w:val="BasistekstAves"/>
    <w:uiPriority w:val="98"/>
    <w:semiHidden/>
    <w:rsid w:val="00705849"/>
    <w:pPr>
      <w:ind w:left="851"/>
    </w:pPr>
  </w:style>
  <w:style w:type="paragraph" w:styleId="Lijstvoortzetting4">
    <w:name w:val="List Continue 4"/>
    <w:basedOn w:val="ZsysbasisAves"/>
    <w:next w:val="BasistekstAves"/>
    <w:uiPriority w:val="98"/>
    <w:semiHidden/>
    <w:rsid w:val="00705849"/>
    <w:pPr>
      <w:ind w:left="1134"/>
    </w:pPr>
  </w:style>
  <w:style w:type="paragraph" w:styleId="Lijstvoortzetting5">
    <w:name w:val="List Continue 5"/>
    <w:basedOn w:val="ZsysbasisAves"/>
    <w:next w:val="BasistekstAve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Aves"/>
    <w:next w:val="BasistekstAves"/>
    <w:uiPriority w:val="98"/>
    <w:semiHidden/>
    <w:rsid w:val="0020607F"/>
  </w:style>
  <w:style w:type="paragraph" w:styleId="Notitiekop">
    <w:name w:val="Note Heading"/>
    <w:basedOn w:val="ZsysbasisAves"/>
    <w:next w:val="BasistekstAves"/>
    <w:uiPriority w:val="98"/>
    <w:semiHidden/>
    <w:rsid w:val="0020607F"/>
  </w:style>
  <w:style w:type="paragraph" w:styleId="Plattetekst">
    <w:name w:val="Body Text"/>
    <w:basedOn w:val="ZsysbasisAves"/>
    <w:next w:val="BasistekstAves"/>
    <w:link w:val="PlattetekstChar"/>
    <w:uiPriority w:val="98"/>
    <w:semiHidden/>
    <w:rsid w:val="0020607F"/>
  </w:style>
  <w:style w:type="paragraph" w:styleId="Plattetekst2">
    <w:name w:val="Body Text 2"/>
    <w:basedOn w:val="ZsysbasisAves"/>
    <w:next w:val="BasistekstAves"/>
    <w:link w:val="Plattetekst2Char"/>
    <w:uiPriority w:val="3"/>
    <w:semiHidden/>
    <w:rsid w:val="00E7078D"/>
  </w:style>
  <w:style w:type="paragraph" w:styleId="Plattetekst3">
    <w:name w:val="Body Text 3"/>
    <w:basedOn w:val="ZsysbasisAves"/>
    <w:next w:val="BasistekstAves"/>
    <w:uiPriority w:val="3"/>
    <w:semiHidden/>
    <w:rsid w:val="0020607F"/>
  </w:style>
  <w:style w:type="paragraph" w:styleId="Platteteksteersteinspringing">
    <w:name w:val="Body Text First Indent"/>
    <w:basedOn w:val="ZsysbasisAves"/>
    <w:next w:val="BasistekstAves"/>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575756" w:themeColor="text1"/>
      <w:sz w:val="18"/>
      <w:szCs w:val="18"/>
    </w:rPr>
  </w:style>
  <w:style w:type="paragraph" w:styleId="Plattetekstinspringen">
    <w:name w:val="Body Text Indent"/>
    <w:basedOn w:val="ZsysbasisAves"/>
    <w:next w:val="BasistekstAves"/>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Aves"/>
    <w:next w:val="BasistekstAves"/>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AvesChar">
    <w:name w:val="Zsysbasis Aves Char"/>
    <w:basedOn w:val="Standaardalinea-lettertype"/>
    <w:link w:val="ZsysbasisAves"/>
    <w:uiPriority w:val="4"/>
    <w:semiHidden/>
    <w:rsid w:val="00355989"/>
    <w:rPr>
      <w:rFonts w:ascii="Lato" w:hAnsi="Lato" w:cs="Maiandra GD"/>
      <w:color w:val="000000" w:themeColor="text2"/>
      <w:sz w:val="21"/>
      <w:szCs w:val="18"/>
    </w:rPr>
  </w:style>
  <w:style w:type="paragraph" w:styleId="Standaardinspringing">
    <w:name w:val="Normal Indent"/>
    <w:basedOn w:val="ZsysbasisAves"/>
    <w:next w:val="BasistekstAve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Aves"/>
    <w:basedOn w:val="Standaardalinea-lettertype"/>
    <w:uiPriority w:val="4"/>
    <w:rsid w:val="00CB7600"/>
    <w:rPr>
      <w:vertAlign w:val="superscript"/>
    </w:rPr>
  </w:style>
  <w:style w:type="paragraph" w:styleId="Voetnoottekst">
    <w:name w:val="footnote text"/>
    <w:aliases w:val="Voetnoottekst Aves"/>
    <w:basedOn w:val="ZsysbasisAves"/>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Aves"/>
    <w:next w:val="BasistekstAves"/>
    <w:uiPriority w:val="98"/>
    <w:semiHidden/>
    <w:rsid w:val="0020607F"/>
  </w:style>
  <w:style w:type="paragraph" w:styleId="Tekstzonderopmaak">
    <w:name w:val="Plain Text"/>
    <w:basedOn w:val="ZsysbasisAves"/>
    <w:next w:val="BasistekstAves"/>
    <w:uiPriority w:val="98"/>
    <w:semiHidden/>
    <w:rsid w:val="0020607F"/>
  </w:style>
  <w:style w:type="paragraph" w:styleId="Ballontekst">
    <w:name w:val="Balloon Text"/>
    <w:basedOn w:val="ZsysbasisAves"/>
    <w:next w:val="BasistekstAves"/>
    <w:uiPriority w:val="98"/>
    <w:semiHidden/>
    <w:rsid w:val="0020607F"/>
  </w:style>
  <w:style w:type="paragraph" w:styleId="Bijschrift">
    <w:name w:val="caption"/>
    <w:aliases w:val="Bijschrift Aves"/>
    <w:basedOn w:val="ZsysbasisAves"/>
    <w:next w:val="BasistekstAves"/>
    <w:uiPriority w:val="4"/>
    <w:qFormat/>
    <w:rsid w:val="0020607F"/>
  </w:style>
  <w:style w:type="character" w:customStyle="1" w:styleId="TekstopmerkingChar">
    <w:name w:val="Tekst opmerking Char"/>
    <w:basedOn w:val="ZsysbasisAvesChar"/>
    <w:link w:val="Tekstopmerking"/>
    <w:semiHidden/>
    <w:rsid w:val="008736AE"/>
    <w:rPr>
      <w:rFonts w:asciiTheme="minorHAnsi" w:hAnsiTheme="minorHAnsi" w:cs="Maiandra GD"/>
      <w:color w:val="575756" w:themeColor="text1"/>
      <w:sz w:val="18"/>
      <w:szCs w:val="18"/>
    </w:rPr>
  </w:style>
  <w:style w:type="paragraph" w:styleId="Documentstructuur">
    <w:name w:val="Document Map"/>
    <w:basedOn w:val="ZsysbasisAves"/>
    <w:next w:val="BasistekstAves"/>
    <w:uiPriority w:val="98"/>
    <w:semiHidden/>
    <w:rsid w:val="0020607F"/>
  </w:style>
  <w:style w:type="table" w:styleId="Lichtearcering-accent5">
    <w:name w:val="Light Shading Accent 5"/>
    <w:basedOn w:val="Standaardtabel"/>
    <w:uiPriority w:val="60"/>
    <w:semiHidden/>
    <w:rsid w:val="00E07762"/>
    <w:pPr>
      <w:spacing w:line="240" w:lineRule="auto"/>
    </w:pPr>
    <w:rPr>
      <w:color w:val="6EC3F6" w:themeColor="accent5" w:themeShade="BF"/>
    </w:rPr>
    <w:tblPr>
      <w:tblStyleRowBandSize w:val="1"/>
      <w:tblStyleColBandSize w:val="1"/>
      <w:tblBorders>
        <w:top w:val="single" w:sz="8" w:space="0" w:color="DFF2FD" w:themeColor="accent5"/>
        <w:bottom w:val="single" w:sz="8" w:space="0" w:color="DFF2FD" w:themeColor="accent5"/>
      </w:tblBorders>
    </w:tblPr>
    <w:tblStylePr w:type="firstRow">
      <w:pPr>
        <w:spacing w:before="0" w:after="0" w:line="240" w:lineRule="auto"/>
      </w:pPr>
      <w:rPr>
        <w:b/>
        <w:bCs/>
      </w:rPr>
      <w:tblPr/>
      <w:tcPr>
        <w:tcBorders>
          <w:top w:val="single" w:sz="8" w:space="0" w:color="DFF2FD" w:themeColor="accent5"/>
          <w:left w:val="nil"/>
          <w:bottom w:val="single" w:sz="8" w:space="0" w:color="DFF2FD" w:themeColor="accent5"/>
          <w:right w:val="nil"/>
          <w:insideH w:val="nil"/>
          <w:insideV w:val="nil"/>
        </w:tcBorders>
      </w:tcPr>
    </w:tblStylePr>
    <w:tblStylePr w:type="lastRow">
      <w:pPr>
        <w:spacing w:before="0" w:after="0" w:line="240" w:lineRule="auto"/>
      </w:pPr>
      <w:rPr>
        <w:b/>
        <w:bCs/>
      </w:rPr>
      <w:tblPr/>
      <w:tcPr>
        <w:tcBorders>
          <w:top w:val="single" w:sz="8" w:space="0" w:color="DFF2FD" w:themeColor="accent5"/>
          <w:left w:val="nil"/>
          <w:bottom w:val="single" w:sz="8" w:space="0" w:color="DFF2F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E" w:themeFill="accent5" w:themeFillTint="3F"/>
      </w:tcPr>
    </w:tblStylePr>
    <w:tblStylePr w:type="band1Horz">
      <w:tblPr/>
      <w:tcPr>
        <w:tcBorders>
          <w:left w:val="nil"/>
          <w:right w:val="nil"/>
          <w:insideH w:val="nil"/>
          <w:insideV w:val="nil"/>
        </w:tcBorders>
        <w:shd w:val="clear" w:color="auto" w:fill="F6FBFE" w:themeFill="accent5" w:themeFillTint="3F"/>
      </w:tcPr>
    </w:tblStylePr>
  </w:style>
  <w:style w:type="paragraph" w:styleId="Eindnoottekst">
    <w:name w:val="endnote text"/>
    <w:aliases w:val="Eindnoottekst Aves"/>
    <w:basedOn w:val="ZsysbasisAves"/>
    <w:next w:val="BasistekstAves"/>
    <w:uiPriority w:val="4"/>
    <w:rsid w:val="0020607F"/>
  </w:style>
  <w:style w:type="paragraph" w:styleId="Indexkop">
    <w:name w:val="index heading"/>
    <w:basedOn w:val="ZsysbasisAves"/>
    <w:next w:val="BasistekstAves"/>
    <w:uiPriority w:val="98"/>
    <w:semiHidden/>
    <w:rsid w:val="0020607F"/>
  </w:style>
  <w:style w:type="paragraph" w:styleId="Kopbronvermelding">
    <w:name w:val="toa heading"/>
    <w:basedOn w:val="ZsysbasisAves"/>
    <w:next w:val="BasistekstAves"/>
    <w:uiPriority w:val="98"/>
    <w:semiHidden/>
    <w:rsid w:val="0020607F"/>
  </w:style>
  <w:style w:type="paragraph" w:styleId="Lijstopsomteken5">
    <w:name w:val="List Bullet 5"/>
    <w:basedOn w:val="ZsysbasisAves"/>
    <w:next w:val="BasistekstAves"/>
    <w:uiPriority w:val="98"/>
    <w:semiHidden/>
    <w:rsid w:val="00E7078D"/>
    <w:pPr>
      <w:numPr>
        <w:numId w:val="16"/>
      </w:numPr>
      <w:ind w:left="1491" w:hanging="357"/>
    </w:pPr>
  </w:style>
  <w:style w:type="paragraph" w:styleId="Macrotekst">
    <w:name w:val="macro"/>
    <w:basedOn w:val="ZsysbasisAves"/>
    <w:next w:val="BasistekstAves"/>
    <w:uiPriority w:val="98"/>
    <w:semiHidden/>
    <w:rsid w:val="0020607F"/>
  </w:style>
  <w:style w:type="paragraph" w:styleId="Tekstopmerking">
    <w:name w:val="annotation text"/>
    <w:basedOn w:val="ZsysbasisAves"/>
    <w:next w:val="BasistekstAves"/>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Aves">
    <w:name w:val="Opsomming teken 1e niveau Aves"/>
    <w:basedOn w:val="ZsysbasisAves"/>
    <w:uiPriority w:val="4"/>
    <w:rsid w:val="00355989"/>
    <w:pPr>
      <w:numPr>
        <w:numId w:val="42"/>
      </w:numPr>
    </w:pPr>
  </w:style>
  <w:style w:type="paragraph" w:customStyle="1" w:styleId="Opsommingteken2eniveauAves">
    <w:name w:val="Opsomming teken 2e niveau Aves"/>
    <w:basedOn w:val="ZsysbasisAves"/>
    <w:uiPriority w:val="4"/>
    <w:rsid w:val="00355989"/>
    <w:pPr>
      <w:numPr>
        <w:ilvl w:val="1"/>
        <w:numId w:val="43"/>
      </w:numPr>
    </w:pPr>
  </w:style>
  <w:style w:type="paragraph" w:customStyle="1" w:styleId="Opsommingteken3eniveauAves">
    <w:name w:val="Opsomming teken 3e niveau Aves"/>
    <w:basedOn w:val="ZsysbasisAves"/>
    <w:uiPriority w:val="4"/>
    <w:rsid w:val="00355989"/>
    <w:pPr>
      <w:numPr>
        <w:ilvl w:val="2"/>
      </w:numPr>
    </w:pPr>
  </w:style>
  <w:style w:type="paragraph" w:customStyle="1" w:styleId="Opsommingbolletje1eniveauAves">
    <w:name w:val="Opsomming bolletje 1e niveau Aves"/>
    <w:basedOn w:val="ZsysbasisAves"/>
    <w:uiPriority w:val="4"/>
    <w:qFormat/>
    <w:rsid w:val="005017F3"/>
    <w:pPr>
      <w:numPr>
        <w:numId w:val="26"/>
      </w:numPr>
    </w:pPr>
  </w:style>
  <w:style w:type="paragraph" w:customStyle="1" w:styleId="Opsommingbolletje2eniveauAves">
    <w:name w:val="Opsomming bolletje 2e niveau Aves"/>
    <w:basedOn w:val="ZsysbasisAves"/>
    <w:uiPriority w:val="4"/>
    <w:qFormat/>
    <w:rsid w:val="005017F3"/>
    <w:pPr>
      <w:numPr>
        <w:ilvl w:val="1"/>
        <w:numId w:val="26"/>
      </w:numPr>
    </w:pPr>
  </w:style>
  <w:style w:type="paragraph" w:customStyle="1" w:styleId="Opsommingbolletje3eniveauAves">
    <w:name w:val="Opsomming bolletje 3e niveau Aves"/>
    <w:basedOn w:val="ZsysbasisAves"/>
    <w:uiPriority w:val="4"/>
    <w:qFormat/>
    <w:rsid w:val="005017F3"/>
    <w:pPr>
      <w:numPr>
        <w:ilvl w:val="2"/>
        <w:numId w:val="26"/>
      </w:numPr>
    </w:pPr>
  </w:style>
  <w:style w:type="numbering" w:customStyle="1" w:styleId="OpsommingbolletjeAves">
    <w:name w:val="Opsomming bolletje Aves"/>
    <w:uiPriority w:val="4"/>
    <w:semiHidden/>
    <w:rsid w:val="005017F3"/>
    <w:pPr>
      <w:numPr>
        <w:numId w:val="1"/>
      </w:numPr>
    </w:pPr>
  </w:style>
  <w:style w:type="paragraph" w:customStyle="1" w:styleId="Opsommingkleineletter1eniveauAves">
    <w:name w:val="Opsomming kleine letter 1e niveau Aves"/>
    <w:basedOn w:val="ZsysbasisAves"/>
    <w:uiPriority w:val="4"/>
    <w:qFormat/>
    <w:rsid w:val="00B01DA1"/>
    <w:pPr>
      <w:numPr>
        <w:numId w:val="22"/>
      </w:numPr>
    </w:pPr>
  </w:style>
  <w:style w:type="paragraph" w:customStyle="1" w:styleId="Opsommingkleineletter2eniveauAves">
    <w:name w:val="Opsomming kleine letter 2e niveau Aves"/>
    <w:basedOn w:val="ZsysbasisAves"/>
    <w:uiPriority w:val="4"/>
    <w:qFormat/>
    <w:rsid w:val="00B01DA1"/>
    <w:pPr>
      <w:numPr>
        <w:ilvl w:val="1"/>
        <w:numId w:val="22"/>
      </w:numPr>
    </w:pPr>
  </w:style>
  <w:style w:type="paragraph" w:customStyle="1" w:styleId="Opsommingkleineletter3eniveauAves">
    <w:name w:val="Opsomming kleine letter 3e niveau Aves"/>
    <w:basedOn w:val="ZsysbasisAves"/>
    <w:uiPriority w:val="4"/>
    <w:qFormat/>
    <w:rsid w:val="00B01DA1"/>
    <w:pPr>
      <w:numPr>
        <w:ilvl w:val="2"/>
        <w:numId w:val="22"/>
      </w:numPr>
    </w:pPr>
  </w:style>
  <w:style w:type="numbering" w:customStyle="1" w:styleId="OpsommingkleineletterAves">
    <w:name w:val="Opsomming kleine letter Aves"/>
    <w:uiPriority w:val="4"/>
    <w:semiHidden/>
    <w:rsid w:val="00B01DA1"/>
    <w:pPr>
      <w:numPr>
        <w:numId w:val="8"/>
      </w:numPr>
    </w:pPr>
  </w:style>
  <w:style w:type="paragraph" w:customStyle="1" w:styleId="Opsommingnummer1eniveauAves">
    <w:name w:val="Opsomming nummer 1e niveau Aves"/>
    <w:basedOn w:val="ZsysbasisAves"/>
    <w:uiPriority w:val="4"/>
    <w:qFormat/>
    <w:rsid w:val="00B01DA1"/>
    <w:pPr>
      <w:numPr>
        <w:numId w:val="23"/>
      </w:numPr>
    </w:pPr>
  </w:style>
  <w:style w:type="paragraph" w:customStyle="1" w:styleId="Opsommingnummer2eniveauAves">
    <w:name w:val="Opsomming nummer 2e niveau Aves"/>
    <w:basedOn w:val="ZsysbasisAves"/>
    <w:uiPriority w:val="4"/>
    <w:qFormat/>
    <w:rsid w:val="00B01DA1"/>
    <w:pPr>
      <w:numPr>
        <w:ilvl w:val="1"/>
        <w:numId w:val="23"/>
      </w:numPr>
    </w:pPr>
  </w:style>
  <w:style w:type="paragraph" w:customStyle="1" w:styleId="Opsommingnummer3eniveauAves">
    <w:name w:val="Opsomming nummer 3e niveau Aves"/>
    <w:basedOn w:val="ZsysbasisAves"/>
    <w:uiPriority w:val="4"/>
    <w:qFormat/>
    <w:rsid w:val="00B01DA1"/>
    <w:pPr>
      <w:numPr>
        <w:ilvl w:val="2"/>
        <w:numId w:val="23"/>
      </w:numPr>
    </w:pPr>
  </w:style>
  <w:style w:type="numbering" w:customStyle="1" w:styleId="OpsommingnummerAves">
    <w:name w:val="Opsomming nummer Aves"/>
    <w:uiPriority w:val="4"/>
    <w:semiHidden/>
    <w:rsid w:val="00B01DA1"/>
    <w:pPr>
      <w:numPr>
        <w:numId w:val="2"/>
      </w:numPr>
    </w:pPr>
  </w:style>
  <w:style w:type="paragraph" w:customStyle="1" w:styleId="Opsommingopenrondje1eniveauAves">
    <w:name w:val="Opsomming open rondje 1e niveau Aves"/>
    <w:basedOn w:val="ZsysbasisAves"/>
    <w:uiPriority w:val="4"/>
    <w:rsid w:val="00957CCB"/>
    <w:pPr>
      <w:numPr>
        <w:numId w:val="27"/>
      </w:numPr>
    </w:pPr>
  </w:style>
  <w:style w:type="paragraph" w:customStyle="1" w:styleId="Opsommingopenrondje2eniveauAves">
    <w:name w:val="Opsomming open rondje 2e niveau Aves"/>
    <w:basedOn w:val="ZsysbasisAves"/>
    <w:uiPriority w:val="4"/>
    <w:rsid w:val="00957CCB"/>
    <w:pPr>
      <w:numPr>
        <w:ilvl w:val="1"/>
        <w:numId w:val="27"/>
      </w:numPr>
    </w:pPr>
  </w:style>
  <w:style w:type="paragraph" w:customStyle="1" w:styleId="Opsommingopenrondje3eniveauAves">
    <w:name w:val="Opsomming open rondje 3e niveau Aves"/>
    <w:basedOn w:val="ZsysbasisAves"/>
    <w:uiPriority w:val="4"/>
    <w:rsid w:val="00957CCB"/>
    <w:pPr>
      <w:numPr>
        <w:ilvl w:val="2"/>
        <w:numId w:val="27"/>
      </w:numPr>
    </w:pPr>
  </w:style>
  <w:style w:type="numbering" w:customStyle="1" w:styleId="OpsommingopenrondjeAves">
    <w:name w:val="Opsomming open rondje Aves"/>
    <w:uiPriority w:val="4"/>
    <w:semiHidden/>
    <w:rsid w:val="00957CCB"/>
    <w:pPr>
      <w:numPr>
        <w:numId w:val="3"/>
      </w:numPr>
    </w:pPr>
  </w:style>
  <w:style w:type="paragraph" w:customStyle="1" w:styleId="Opsommingstreepje1eniveauAves">
    <w:name w:val="Opsomming streepje 1e niveau Aves"/>
    <w:basedOn w:val="ZsysbasisAves"/>
    <w:uiPriority w:val="4"/>
    <w:qFormat/>
    <w:rsid w:val="00B01DA1"/>
    <w:pPr>
      <w:numPr>
        <w:numId w:val="28"/>
      </w:numPr>
    </w:pPr>
  </w:style>
  <w:style w:type="paragraph" w:customStyle="1" w:styleId="Opsommingstreepje2eniveauAves">
    <w:name w:val="Opsomming streepje 2e niveau Aves"/>
    <w:basedOn w:val="ZsysbasisAves"/>
    <w:uiPriority w:val="4"/>
    <w:qFormat/>
    <w:rsid w:val="00B01DA1"/>
    <w:pPr>
      <w:numPr>
        <w:ilvl w:val="1"/>
        <w:numId w:val="28"/>
      </w:numPr>
    </w:pPr>
  </w:style>
  <w:style w:type="paragraph" w:customStyle="1" w:styleId="Opsommingstreepje3eniveauAves">
    <w:name w:val="Opsomming streepje 3e niveau Aves"/>
    <w:basedOn w:val="ZsysbasisAves"/>
    <w:uiPriority w:val="4"/>
    <w:qFormat/>
    <w:rsid w:val="00B01DA1"/>
    <w:pPr>
      <w:numPr>
        <w:ilvl w:val="2"/>
        <w:numId w:val="28"/>
      </w:numPr>
    </w:pPr>
  </w:style>
  <w:style w:type="numbering" w:customStyle="1" w:styleId="OpsommingstreepjeAves">
    <w:name w:val="Opsomming streepje Aves"/>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59605E" w:themeColor="accent4" w:themeShade="BF"/>
    </w:rPr>
    <w:tblPr>
      <w:tblStyleRowBandSize w:val="1"/>
      <w:tblStyleColBandSize w:val="1"/>
      <w:tblBorders>
        <w:top w:val="single" w:sz="8" w:space="0" w:color="78817E" w:themeColor="accent4"/>
        <w:bottom w:val="single" w:sz="8" w:space="0" w:color="78817E" w:themeColor="accent4"/>
      </w:tblBorders>
    </w:tblPr>
    <w:tblStylePr w:type="firstRow">
      <w:pPr>
        <w:spacing w:before="0" w:after="0" w:line="240" w:lineRule="auto"/>
      </w:pPr>
      <w:rPr>
        <w:b/>
        <w:bCs/>
      </w:rPr>
      <w:tblPr/>
      <w:tcPr>
        <w:tcBorders>
          <w:top w:val="single" w:sz="8" w:space="0" w:color="78817E" w:themeColor="accent4"/>
          <w:left w:val="nil"/>
          <w:bottom w:val="single" w:sz="8" w:space="0" w:color="78817E" w:themeColor="accent4"/>
          <w:right w:val="nil"/>
          <w:insideH w:val="nil"/>
          <w:insideV w:val="nil"/>
        </w:tcBorders>
      </w:tcPr>
    </w:tblStylePr>
    <w:tblStylePr w:type="lastRow">
      <w:pPr>
        <w:spacing w:before="0" w:after="0" w:line="240" w:lineRule="auto"/>
      </w:pPr>
      <w:rPr>
        <w:b/>
        <w:bCs/>
      </w:rPr>
      <w:tblPr/>
      <w:tcPr>
        <w:tcBorders>
          <w:top w:val="single" w:sz="8" w:space="0" w:color="78817E" w:themeColor="accent4"/>
          <w:left w:val="nil"/>
          <w:bottom w:val="single" w:sz="8" w:space="0" w:color="78817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DF" w:themeFill="accent4" w:themeFillTint="3F"/>
      </w:tcPr>
    </w:tblStylePr>
    <w:tblStylePr w:type="band1Horz">
      <w:tblPr/>
      <w:tcPr>
        <w:tcBorders>
          <w:left w:val="nil"/>
          <w:right w:val="nil"/>
          <w:insideH w:val="nil"/>
          <w:insideV w:val="nil"/>
        </w:tcBorders>
        <w:shd w:val="clear" w:color="auto" w:fill="DDDFDF" w:themeFill="accent4" w:themeFillTint="3F"/>
      </w:tcPr>
    </w:tblStylePr>
  </w:style>
  <w:style w:type="table" w:styleId="Lichtearcering-accent3">
    <w:name w:val="Light Shading Accent 3"/>
    <w:basedOn w:val="Standaardtabel"/>
    <w:uiPriority w:val="60"/>
    <w:semiHidden/>
    <w:rsid w:val="00E07762"/>
    <w:pPr>
      <w:spacing w:line="240" w:lineRule="auto"/>
    </w:pPr>
    <w:rPr>
      <w:color w:val="BB7108" w:themeColor="accent3" w:themeShade="BF"/>
    </w:rPr>
    <w:tblPr>
      <w:tblStyleRowBandSize w:val="1"/>
      <w:tblStyleColBandSize w:val="1"/>
      <w:tblBorders>
        <w:top w:val="single" w:sz="8" w:space="0" w:color="F49712" w:themeColor="accent3"/>
        <w:bottom w:val="single" w:sz="8" w:space="0" w:color="F49712" w:themeColor="accent3"/>
      </w:tblBorders>
    </w:tblPr>
    <w:tblStylePr w:type="firstRow">
      <w:pPr>
        <w:spacing w:before="0" w:after="0" w:line="240" w:lineRule="auto"/>
      </w:pPr>
      <w:rPr>
        <w:b/>
        <w:bCs/>
      </w:rPr>
      <w:tblPr/>
      <w:tcPr>
        <w:tcBorders>
          <w:top w:val="single" w:sz="8" w:space="0" w:color="F49712" w:themeColor="accent3"/>
          <w:left w:val="nil"/>
          <w:bottom w:val="single" w:sz="8" w:space="0" w:color="F49712" w:themeColor="accent3"/>
          <w:right w:val="nil"/>
          <w:insideH w:val="nil"/>
          <w:insideV w:val="nil"/>
        </w:tcBorders>
      </w:tcPr>
    </w:tblStylePr>
    <w:tblStylePr w:type="lastRow">
      <w:pPr>
        <w:spacing w:before="0" w:after="0" w:line="240" w:lineRule="auto"/>
      </w:pPr>
      <w:rPr>
        <w:b/>
        <w:bCs/>
      </w:rPr>
      <w:tblPr/>
      <w:tcPr>
        <w:tcBorders>
          <w:top w:val="single" w:sz="8" w:space="0" w:color="F49712" w:themeColor="accent3"/>
          <w:left w:val="nil"/>
          <w:bottom w:val="single" w:sz="8" w:space="0" w:color="F497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5C4" w:themeFill="accent3" w:themeFillTint="3F"/>
      </w:tcPr>
    </w:tblStylePr>
    <w:tblStylePr w:type="band1Horz">
      <w:tblPr/>
      <w:tcPr>
        <w:tcBorders>
          <w:left w:val="nil"/>
          <w:right w:val="nil"/>
          <w:insideH w:val="nil"/>
          <w:insideV w:val="nil"/>
        </w:tcBorders>
        <w:shd w:val="clear" w:color="auto" w:fill="FCE5C4" w:themeFill="accent3" w:themeFillTint="3F"/>
      </w:tcPr>
    </w:tblStylePr>
  </w:style>
  <w:style w:type="table" w:styleId="Lichtearcering-accent2">
    <w:name w:val="Light Shading Accent 2"/>
    <w:basedOn w:val="Standaardtabel"/>
    <w:uiPriority w:val="60"/>
    <w:semiHidden/>
    <w:rsid w:val="00E07762"/>
    <w:pPr>
      <w:spacing w:line="240" w:lineRule="auto"/>
    </w:pPr>
    <w:rPr>
      <w:color w:val="A9060D" w:themeColor="accent2" w:themeShade="BF"/>
    </w:rPr>
    <w:tblPr>
      <w:tblStyleRowBandSize w:val="1"/>
      <w:tblStyleColBandSize w:val="1"/>
      <w:tblBorders>
        <w:top w:val="single" w:sz="8" w:space="0" w:color="E30913" w:themeColor="accent2"/>
        <w:bottom w:val="single" w:sz="8" w:space="0" w:color="E30913" w:themeColor="accent2"/>
      </w:tblBorders>
    </w:tblPr>
    <w:tblStylePr w:type="firstRow">
      <w:pPr>
        <w:spacing w:before="0" w:after="0" w:line="240" w:lineRule="auto"/>
      </w:pPr>
      <w:rPr>
        <w:b/>
        <w:bCs/>
      </w:rPr>
      <w:tblPr/>
      <w:tcPr>
        <w:tcBorders>
          <w:top w:val="single" w:sz="8" w:space="0" w:color="E30913" w:themeColor="accent2"/>
          <w:left w:val="nil"/>
          <w:bottom w:val="single" w:sz="8" w:space="0" w:color="E30913" w:themeColor="accent2"/>
          <w:right w:val="nil"/>
          <w:insideH w:val="nil"/>
          <w:insideV w:val="nil"/>
        </w:tcBorders>
      </w:tcPr>
    </w:tblStylePr>
    <w:tblStylePr w:type="lastRow">
      <w:pPr>
        <w:spacing w:before="0" w:after="0" w:line="240" w:lineRule="auto"/>
      </w:pPr>
      <w:rPr>
        <w:b/>
        <w:bCs/>
      </w:rPr>
      <w:tblPr/>
      <w:tcPr>
        <w:tcBorders>
          <w:top w:val="single" w:sz="8" w:space="0" w:color="E30913" w:themeColor="accent2"/>
          <w:left w:val="nil"/>
          <w:bottom w:val="single" w:sz="8" w:space="0" w:color="E3091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BDC0" w:themeFill="accent2" w:themeFillTint="3F"/>
      </w:tcPr>
    </w:tblStylePr>
    <w:tblStylePr w:type="band1Horz">
      <w:tblPr/>
      <w:tcPr>
        <w:tcBorders>
          <w:left w:val="nil"/>
          <w:right w:val="nil"/>
          <w:insideH w:val="nil"/>
          <w:insideV w:val="nil"/>
        </w:tcBorders>
        <w:shd w:val="clear" w:color="auto" w:fill="FCBDC0"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575756" w:themeColor="accent6"/>
        <w:left w:val="single" w:sz="8" w:space="0" w:color="575756" w:themeColor="accent6"/>
        <w:bottom w:val="single" w:sz="8" w:space="0" w:color="575756" w:themeColor="accent6"/>
        <w:right w:val="single" w:sz="8" w:space="0" w:color="575756" w:themeColor="accent6"/>
        <w:insideH w:val="single" w:sz="8" w:space="0" w:color="575756" w:themeColor="accent6"/>
        <w:insideV w:val="single" w:sz="8" w:space="0" w:color="5757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6" w:themeColor="accent6"/>
          <w:left w:val="single" w:sz="8" w:space="0" w:color="575756" w:themeColor="accent6"/>
          <w:bottom w:val="single" w:sz="18" w:space="0" w:color="575756" w:themeColor="accent6"/>
          <w:right w:val="single" w:sz="8" w:space="0" w:color="575756" w:themeColor="accent6"/>
          <w:insideH w:val="nil"/>
          <w:insideV w:val="single" w:sz="8" w:space="0" w:color="5757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6" w:themeColor="accent6"/>
          <w:left w:val="single" w:sz="8" w:space="0" w:color="575756" w:themeColor="accent6"/>
          <w:bottom w:val="single" w:sz="8" w:space="0" w:color="575756" w:themeColor="accent6"/>
          <w:right w:val="single" w:sz="8" w:space="0" w:color="575756" w:themeColor="accent6"/>
          <w:insideH w:val="nil"/>
          <w:insideV w:val="single" w:sz="8" w:space="0" w:color="5757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6" w:themeColor="accent6"/>
          <w:left w:val="single" w:sz="8" w:space="0" w:color="575756" w:themeColor="accent6"/>
          <w:bottom w:val="single" w:sz="8" w:space="0" w:color="575756" w:themeColor="accent6"/>
          <w:right w:val="single" w:sz="8" w:space="0" w:color="575756" w:themeColor="accent6"/>
        </w:tcBorders>
      </w:tcPr>
    </w:tblStylePr>
    <w:tblStylePr w:type="band1Vert">
      <w:tblPr/>
      <w:tcPr>
        <w:tcBorders>
          <w:top w:val="single" w:sz="8" w:space="0" w:color="575756" w:themeColor="accent6"/>
          <w:left w:val="single" w:sz="8" w:space="0" w:color="575756" w:themeColor="accent6"/>
          <w:bottom w:val="single" w:sz="8" w:space="0" w:color="575756" w:themeColor="accent6"/>
          <w:right w:val="single" w:sz="8" w:space="0" w:color="575756" w:themeColor="accent6"/>
        </w:tcBorders>
        <w:shd w:val="clear" w:color="auto" w:fill="D5D5D5" w:themeFill="accent6" w:themeFillTint="3F"/>
      </w:tcPr>
    </w:tblStylePr>
    <w:tblStylePr w:type="band1Horz">
      <w:tblPr/>
      <w:tcPr>
        <w:tcBorders>
          <w:top w:val="single" w:sz="8" w:space="0" w:color="575756" w:themeColor="accent6"/>
          <w:left w:val="single" w:sz="8" w:space="0" w:color="575756" w:themeColor="accent6"/>
          <w:bottom w:val="single" w:sz="8" w:space="0" w:color="575756" w:themeColor="accent6"/>
          <w:right w:val="single" w:sz="8" w:space="0" w:color="575756" w:themeColor="accent6"/>
          <w:insideV w:val="single" w:sz="8" w:space="0" w:color="575756" w:themeColor="accent6"/>
        </w:tcBorders>
        <w:shd w:val="clear" w:color="auto" w:fill="D5D5D5" w:themeFill="accent6" w:themeFillTint="3F"/>
      </w:tcPr>
    </w:tblStylePr>
    <w:tblStylePr w:type="band2Horz">
      <w:tblPr/>
      <w:tcPr>
        <w:tcBorders>
          <w:top w:val="single" w:sz="8" w:space="0" w:color="575756" w:themeColor="accent6"/>
          <w:left w:val="single" w:sz="8" w:space="0" w:color="575756" w:themeColor="accent6"/>
          <w:bottom w:val="single" w:sz="8" w:space="0" w:color="575756" w:themeColor="accent6"/>
          <w:right w:val="single" w:sz="8" w:space="0" w:color="575756" w:themeColor="accent6"/>
          <w:insideV w:val="single" w:sz="8" w:space="0" w:color="57575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DFF2FD" w:themeColor="accent5"/>
        <w:left w:val="single" w:sz="8" w:space="0" w:color="DFF2FD" w:themeColor="accent5"/>
        <w:bottom w:val="single" w:sz="8" w:space="0" w:color="DFF2FD" w:themeColor="accent5"/>
        <w:right w:val="single" w:sz="8" w:space="0" w:color="DFF2FD" w:themeColor="accent5"/>
        <w:insideH w:val="single" w:sz="8" w:space="0" w:color="DFF2FD" w:themeColor="accent5"/>
        <w:insideV w:val="single" w:sz="8" w:space="0" w:color="DFF2F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F2FD" w:themeColor="accent5"/>
          <w:left w:val="single" w:sz="8" w:space="0" w:color="DFF2FD" w:themeColor="accent5"/>
          <w:bottom w:val="single" w:sz="18" w:space="0" w:color="DFF2FD" w:themeColor="accent5"/>
          <w:right w:val="single" w:sz="8" w:space="0" w:color="DFF2FD" w:themeColor="accent5"/>
          <w:insideH w:val="nil"/>
          <w:insideV w:val="single" w:sz="8" w:space="0" w:color="DFF2F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F2FD" w:themeColor="accent5"/>
          <w:left w:val="single" w:sz="8" w:space="0" w:color="DFF2FD" w:themeColor="accent5"/>
          <w:bottom w:val="single" w:sz="8" w:space="0" w:color="DFF2FD" w:themeColor="accent5"/>
          <w:right w:val="single" w:sz="8" w:space="0" w:color="DFF2FD" w:themeColor="accent5"/>
          <w:insideH w:val="nil"/>
          <w:insideV w:val="single" w:sz="8" w:space="0" w:color="DFF2F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F2FD" w:themeColor="accent5"/>
          <w:left w:val="single" w:sz="8" w:space="0" w:color="DFF2FD" w:themeColor="accent5"/>
          <w:bottom w:val="single" w:sz="8" w:space="0" w:color="DFF2FD" w:themeColor="accent5"/>
          <w:right w:val="single" w:sz="8" w:space="0" w:color="DFF2FD" w:themeColor="accent5"/>
        </w:tcBorders>
      </w:tcPr>
    </w:tblStylePr>
    <w:tblStylePr w:type="band1Vert">
      <w:tblPr/>
      <w:tcPr>
        <w:tcBorders>
          <w:top w:val="single" w:sz="8" w:space="0" w:color="DFF2FD" w:themeColor="accent5"/>
          <w:left w:val="single" w:sz="8" w:space="0" w:color="DFF2FD" w:themeColor="accent5"/>
          <w:bottom w:val="single" w:sz="8" w:space="0" w:color="DFF2FD" w:themeColor="accent5"/>
          <w:right w:val="single" w:sz="8" w:space="0" w:color="DFF2FD" w:themeColor="accent5"/>
        </w:tcBorders>
        <w:shd w:val="clear" w:color="auto" w:fill="F6FBFE" w:themeFill="accent5" w:themeFillTint="3F"/>
      </w:tcPr>
    </w:tblStylePr>
    <w:tblStylePr w:type="band1Horz">
      <w:tblPr/>
      <w:tcPr>
        <w:tcBorders>
          <w:top w:val="single" w:sz="8" w:space="0" w:color="DFF2FD" w:themeColor="accent5"/>
          <w:left w:val="single" w:sz="8" w:space="0" w:color="DFF2FD" w:themeColor="accent5"/>
          <w:bottom w:val="single" w:sz="8" w:space="0" w:color="DFF2FD" w:themeColor="accent5"/>
          <w:right w:val="single" w:sz="8" w:space="0" w:color="DFF2FD" w:themeColor="accent5"/>
          <w:insideV w:val="single" w:sz="8" w:space="0" w:color="DFF2FD" w:themeColor="accent5"/>
        </w:tcBorders>
        <w:shd w:val="clear" w:color="auto" w:fill="F6FBFE" w:themeFill="accent5" w:themeFillTint="3F"/>
      </w:tcPr>
    </w:tblStylePr>
    <w:tblStylePr w:type="band2Horz">
      <w:tblPr/>
      <w:tcPr>
        <w:tcBorders>
          <w:top w:val="single" w:sz="8" w:space="0" w:color="DFF2FD" w:themeColor="accent5"/>
          <w:left w:val="single" w:sz="8" w:space="0" w:color="DFF2FD" w:themeColor="accent5"/>
          <w:bottom w:val="single" w:sz="8" w:space="0" w:color="DFF2FD" w:themeColor="accent5"/>
          <w:right w:val="single" w:sz="8" w:space="0" w:color="DFF2FD" w:themeColor="accent5"/>
          <w:insideV w:val="single" w:sz="8" w:space="0" w:color="DFF2FD"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78817E" w:themeColor="accent4"/>
        <w:left w:val="single" w:sz="8" w:space="0" w:color="78817E" w:themeColor="accent4"/>
        <w:bottom w:val="single" w:sz="8" w:space="0" w:color="78817E" w:themeColor="accent4"/>
        <w:right w:val="single" w:sz="8" w:space="0" w:color="78817E" w:themeColor="accent4"/>
        <w:insideH w:val="single" w:sz="8" w:space="0" w:color="78817E" w:themeColor="accent4"/>
        <w:insideV w:val="single" w:sz="8" w:space="0" w:color="78817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7E" w:themeColor="accent4"/>
          <w:left w:val="single" w:sz="8" w:space="0" w:color="78817E" w:themeColor="accent4"/>
          <w:bottom w:val="single" w:sz="18" w:space="0" w:color="78817E" w:themeColor="accent4"/>
          <w:right w:val="single" w:sz="8" w:space="0" w:color="78817E" w:themeColor="accent4"/>
          <w:insideH w:val="nil"/>
          <w:insideV w:val="single" w:sz="8" w:space="0" w:color="78817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7E" w:themeColor="accent4"/>
          <w:left w:val="single" w:sz="8" w:space="0" w:color="78817E" w:themeColor="accent4"/>
          <w:bottom w:val="single" w:sz="8" w:space="0" w:color="78817E" w:themeColor="accent4"/>
          <w:right w:val="single" w:sz="8" w:space="0" w:color="78817E" w:themeColor="accent4"/>
          <w:insideH w:val="nil"/>
          <w:insideV w:val="single" w:sz="8" w:space="0" w:color="78817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7E" w:themeColor="accent4"/>
          <w:left w:val="single" w:sz="8" w:space="0" w:color="78817E" w:themeColor="accent4"/>
          <w:bottom w:val="single" w:sz="8" w:space="0" w:color="78817E" w:themeColor="accent4"/>
          <w:right w:val="single" w:sz="8" w:space="0" w:color="78817E" w:themeColor="accent4"/>
        </w:tcBorders>
      </w:tcPr>
    </w:tblStylePr>
    <w:tblStylePr w:type="band1Vert">
      <w:tblPr/>
      <w:tcPr>
        <w:tcBorders>
          <w:top w:val="single" w:sz="8" w:space="0" w:color="78817E" w:themeColor="accent4"/>
          <w:left w:val="single" w:sz="8" w:space="0" w:color="78817E" w:themeColor="accent4"/>
          <w:bottom w:val="single" w:sz="8" w:space="0" w:color="78817E" w:themeColor="accent4"/>
          <w:right w:val="single" w:sz="8" w:space="0" w:color="78817E" w:themeColor="accent4"/>
        </w:tcBorders>
        <w:shd w:val="clear" w:color="auto" w:fill="DDDFDF" w:themeFill="accent4" w:themeFillTint="3F"/>
      </w:tcPr>
    </w:tblStylePr>
    <w:tblStylePr w:type="band1Horz">
      <w:tblPr/>
      <w:tcPr>
        <w:tcBorders>
          <w:top w:val="single" w:sz="8" w:space="0" w:color="78817E" w:themeColor="accent4"/>
          <w:left w:val="single" w:sz="8" w:space="0" w:color="78817E" w:themeColor="accent4"/>
          <w:bottom w:val="single" w:sz="8" w:space="0" w:color="78817E" w:themeColor="accent4"/>
          <w:right w:val="single" w:sz="8" w:space="0" w:color="78817E" w:themeColor="accent4"/>
          <w:insideV w:val="single" w:sz="8" w:space="0" w:color="78817E" w:themeColor="accent4"/>
        </w:tcBorders>
        <w:shd w:val="clear" w:color="auto" w:fill="DDDFDF" w:themeFill="accent4" w:themeFillTint="3F"/>
      </w:tcPr>
    </w:tblStylePr>
    <w:tblStylePr w:type="band2Horz">
      <w:tblPr/>
      <w:tcPr>
        <w:tcBorders>
          <w:top w:val="single" w:sz="8" w:space="0" w:color="78817E" w:themeColor="accent4"/>
          <w:left w:val="single" w:sz="8" w:space="0" w:color="78817E" w:themeColor="accent4"/>
          <w:bottom w:val="single" w:sz="8" w:space="0" w:color="78817E" w:themeColor="accent4"/>
          <w:right w:val="single" w:sz="8" w:space="0" w:color="78817E" w:themeColor="accent4"/>
          <w:insideV w:val="single" w:sz="8" w:space="0" w:color="78817E"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49712" w:themeColor="accent3"/>
        <w:left w:val="single" w:sz="8" w:space="0" w:color="F49712" w:themeColor="accent3"/>
        <w:bottom w:val="single" w:sz="8" w:space="0" w:color="F49712" w:themeColor="accent3"/>
        <w:right w:val="single" w:sz="8" w:space="0" w:color="F49712" w:themeColor="accent3"/>
        <w:insideH w:val="single" w:sz="8" w:space="0" w:color="F49712" w:themeColor="accent3"/>
        <w:insideV w:val="single" w:sz="8" w:space="0" w:color="F497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9712" w:themeColor="accent3"/>
          <w:left w:val="single" w:sz="8" w:space="0" w:color="F49712" w:themeColor="accent3"/>
          <w:bottom w:val="single" w:sz="18" w:space="0" w:color="F49712" w:themeColor="accent3"/>
          <w:right w:val="single" w:sz="8" w:space="0" w:color="F49712" w:themeColor="accent3"/>
          <w:insideH w:val="nil"/>
          <w:insideV w:val="single" w:sz="8" w:space="0" w:color="F497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712" w:themeColor="accent3"/>
          <w:left w:val="single" w:sz="8" w:space="0" w:color="F49712" w:themeColor="accent3"/>
          <w:bottom w:val="single" w:sz="8" w:space="0" w:color="F49712" w:themeColor="accent3"/>
          <w:right w:val="single" w:sz="8" w:space="0" w:color="F49712" w:themeColor="accent3"/>
          <w:insideH w:val="nil"/>
          <w:insideV w:val="single" w:sz="8" w:space="0" w:color="F497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712" w:themeColor="accent3"/>
          <w:left w:val="single" w:sz="8" w:space="0" w:color="F49712" w:themeColor="accent3"/>
          <w:bottom w:val="single" w:sz="8" w:space="0" w:color="F49712" w:themeColor="accent3"/>
          <w:right w:val="single" w:sz="8" w:space="0" w:color="F49712" w:themeColor="accent3"/>
        </w:tcBorders>
      </w:tcPr>
    </w:tblStylePr>
    <w:tblStylePr w:type="band1Vert">
      <w:tblPr/>
      <w:tcPr>
        <w:tcBorders>
          <w:top w:val="single" w:sz="8" w:space="0" w:color="F49712" w:themeColor="accent3"/>
          <w:left w:val="single" w:sz="8" w:space="0" w:color="F49712" w:themeColor="accent3"/>
          <w:bottom w:val="single" w:sz="8" w:space="0" w:color="F49712" w:themeColor="accent3"/>
          <w:right w:val="single" w:sz="8" w:space="0" w:color="F49712" w:themeColor="accent3"/>
        </w:tcBorders>
        <w:shd w:val="clear" w:color="auto" w:fill="FCE5C4" w:themeFill="accent3" w:themeFillTint="3F"/>
      </w:tcPr>
    </w:tblStylePr>
    <w:tblStylePr w:type="band1Horz">
      <w:tblPr/>
      <w:tcPr>
        <w:tcBorders>
          <w:top w:val="single" w:sz="8" w:space="0" w:color="F49712" w:themeColor="accent3"/>
          <w:left w:val="single" w:sz="8" w:space="0" w:color="F49712" w:themeColor="accent3"/>
          <w:bottom w:val="single" w:sz="8" w:space="0" w:color="F49712" w:themeColor="accent3"/>
          <w:right w:val="single" w:sz="8" w:space="0" w:color="F49712" w:themeColor="accent3"/>
          <w:insideV w:val="single" w:sz="8" w:space="0" w:color="F49712" w:themeColor="accent3"/>
        </w:tcBorders>
        <w:shd w:val="clear" w:color="auto" w:fill="FCE5C4" w:themeFill="accent3" w:themeFillTint="3F"/>
      </w:tcPr>
    </w:tblStylePr>
    <w:tblStylePr w:type="band2Horz">
      <w:tblPr/>
      <w:tcPr>
        <w:tcBorders>
          <w:top w:val="single" w:sz="8" w:space="0" w:color="F49712" w:themeColor="accent3"/>
          <w:left w:val="single" w:sz="8" w:space="0" w:color="F49712" w:themeColor="accent3"/>
          <w:bottom w:val="single" w:sz="8" w:space="0" w:color="F49712" w:themeColor="accent3"/>
          <w:right w:val="single" w:sz="8" w:space="0" w:color="F49712" w:themeColor="accent3"/>
          <w:insideV w:val="single" w:sz="8" w:space="0" w:color="F49712"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30913" w:themeColor="accent2"/>
        <w:left w:val="single" w:sz="8" w:space="0" w:color="E30913" w:themeColor="accent2"/>
        <w:bottom w:val="single" w:sz="8" w:space="0" w:color="E30913" w:themeColor="accent2"/>
        <w:right w:val="single" w:sz="8" w:space="0" w:color="E30913" w:themeColor="accent2"/>
        <w:insideH w:val="single" w:sz="8" w:space="0" w:color="E30913" w:themeColor="accent2"/>
        <w:insideV w:val="single" w:sz="8" w:space="0" w:color="E3091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0913" w:themeColor="accent2"/>
          <w:left w:val="single" w:sz="8" w:space="0" w:color="E30913" w:themeColor="accent2"/>
          <w:bottom w:val="single" w:sz="18" w:space="0" w:color="E30913" w:themeColor="accent2"/>
          <w:right w:val="single" w:sz="8" w:space="0" w:color="E30913" w:themeColor="accent2"/>
          <w:insideH w:val="nil"/>
          <w:insideV w:val="single" w:sz="8" w:space="0" w:color="E3091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0913" w:themeColor="accent2"/>
          <w:left w:val="single" w:sz="8" w:space="0" w:color="E30913" w:themeColor="accent2"/>
          <w:bottom w:val="single" w:sz="8" w:space="0" w:color="E30913" w:themeColor="accent2"/>
          <w:right w:val="single" w:sz="8" w:space="0" w:color="E30913" w:themeColor="accent2"/>
          <w:insideH w:val="nil"/>
          <w:insideV w:val="single" w:sz="8" w:space="0" w:color="E3091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0913" w:themeColor="accent2"/>
          <w:left w:val="single" w:sz="8" w:space="0" w:color="E30913" w:themeColor="accent2"/>
          <w:bottom w:val="single" w:sz="8" w:space="0" w:color="E30913" w:themeColor="accent2"/>
          <w:right w:val="single" w:sz="8" w:space="0" w:color="E30913" w:themeColor="accent2"/>
        </w:tcBorders>
      </w:tcPr>
    </w:tblStylePr>
    <w:tblStylePr w:type="band1Vert">
      <w:tblPr/>
      <w:tcPr>
        <w:tcBorders>
          <w:top w:val="single" w:sz="8" w:space="0" w:color="E30913" w:themeColor="accent2"/>
          <w:left w:val="single" w:sz="8" w:space="0" w:color="E30913" w:themeColor="accent2"/>
          <w:bottom w:val="single" w:sz="8" w:space="0" w:color="E30913" w:themeColor="accent2"/>
          <w:right w:val="single" w:sz="8" w:space="0" w:color="E30913" w:themeColor="accent2"/>
        </w:tcBorders>
        <w:shd w:val="clear" w:color="auto" w:fill="FCBDC0" w:themeFill="accent2" w:themeFillTint="3F"/>
      </w:tcPr>
    </w:tblStylePr>
    <w:tblStylePr w:type="band1Horz">
      <w:tblPr/>
      <w:tcPr>
        <w:tcBorders>
          <w:top w:val="single" w:sz="8" w:space="0" w:color="E30913" w:themeColor="accent2"/>
          <w:left w:val="single" w:sz="8" w:space="0" w:color="E30913" w:themeColor="accent2"/>
          <w:bottom w:val="single" w:sz="8" w:space="0" w:color="E30913" w:themeColor="accent2"/>
          <w:right w:val="single" w:sz="8" w:space="0" w:color="E30913" w:themeColor="accent2"/>
          <w:insideV w:val="single" w:sz="8" w:space="0" w:color="E30913" w:themeColor="accent2"/>
        </w:tcBorders>
        <w:shd w:val="clear" w:color="auto" w:fill="FCBDC0" w:themeFill="accent2" w:themeFillTint="3F"/>
      </w:tcPr>
    </w:tblStylePr>
    <w:tblStylePr w:type="band2Horz">
      <w:tblPr/>
      <w:tcPr>
        <w:tcBorders>
          <w:top w:val="single" w:sz="8" w:space="0" w:color="E30913" w:themeColor="accent2"/>
          <w:left w:val="single" w:sz="8" w:space="0" w:color="E30913" w:themeColor="accent2"/>
          <w:bottom w:val="single" w:sz="8" w:space="0" w:color="E30913" w:themeColor="accent2"/>
          <w:right w:val="single" w:sz="8" w:space="0" w:color="E30913" w:themeColor="accent2"/>
          <w:insideV w:val="single" w:sz="8" w:space="0" w:color="E30913" w:themeColor="accent2"/>
        </w:tcBorders>
      </w:tcPr>
    </w:tblStylePr>
  </w:style>
  <w:style w:type="table" w:styleId="Kleurrijkelijst-accent6">
    <w:name w:val="Colorful List Accent 6"/>
    <w:basedOn w:val="Standaardtabel"/>
    <w:uiPriority w:val="72"/>
    <w:semiHidden/>
    <w:rsid w:val="00E07762"/>
    <w:pPr>
      <w:spacing w:line="240" w:lineRule="auto"/>
    </w:pPr>
    <w:rPr>
      <w:color w:val="575756" w:themeColor="text1"/>
    </w:rPr>
    <w:tblPr>
      <w:tblStyleRowBandSize w:val="1"/>
      <w:tblStyleColBandSize w:val="1"/>
    </w:tblPr>
    <w:tcPr>
      <w:shd w:val="clear" w:color="auto" w:fill="EEEEEE" w:themeFill="accent6" w:themeFillTint="19"/>
    </w:tcPr>
    <w:tblStylePr w:type="firstRow">
      <w:rPr>
        <w:b/>
        <w:bCs/>
        <w:color w:val="FFFFFF" w:themeColor="background1"/>
      </w:rPr>
      <w:tblPr/>
      <w:tcPr>
        <w:tcBorders>
          <w:bottom w:val="single" w:sz="12" w:space="0" w:color="FFFFFF" w:themeColor="background1"/>
        </w:tcBorders>
        <w:shd w:val="clear" w:color="auto" w:fill="85CDF7" w:themeFill="accent5" w:themeFillShade="CC"/>
      </w:tcPr>
    </w:tblStylePr>
    <w:tblStylePr w:type="lastRow">
      <w:rPr>
        <w:b/>
        <w:bCs/>
        <w:color w:val="85CDF7" w:themeColor="accent5"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6" w:themeFillTint="3F"/>
      </w:tcPr>
    </w:tblStylePr>
    <w:tblStylePr w:type="band1Horz">
      <w:tblPr/>
      <w:tcPr>
        <w:shd w:val="clear" w:color="auto" w:fill="DDDDDC" w:themeFill="accent6" w:themeFillTint="33"/>
      </w:tcPr>
    </w:tblStylePr>
  </w:style>
  <w:style w:type="table" w:styleId="Kleurrijkelijst-accent5">
    <w:name w:val="Colorful List Accent 5"/>
    <w:basedOn w:val="Standaardtabel"/>
    <w:uiPriority w:val="72"/>
    <w:semiHidden/>
    <w:rsid w:val="00E07762"/>
    <w:pPr>
      <w:spacing w:line="240" w:lineRule="auto"/>
    </w:pPr>
    <w:rPr>
      <w:color w:val="575756" w:themeColor="text1"/>
    </w:rPr>
    <w:tblPr>
      <w:tblStyleRowBandSize w:val="1"/>
      <w:tblStyleColBandSize w:val="1"/>
    </w:tblPr>
    <w:tcPr>
      <w:shd w:val="clear" w:color="auto" w:fill="FBFDFE" w:themeFill="accent5" w:themeFillTint="19"/>
    </w:tcPr>
    <w:tblStylePr w:type="firstRow">
      <w:rPr>
        <w:b/>
        <w:bCs/>
        <w:color w:val="FFFFFF" w:themeColor="background1"/>
      </w:rPr>
      <w:tblPr/>
      <w:tcPr>
        <w:tcBorders>
          <w:bottom w:val="single" w:sz="12" w:space="0" w:color="FFFFFF" w:themeColor="background1"/>
        </w:tcBorders>
        <w:shd w:val="clear" w:color="auto" w:fill="454544" w:themeFill="accent6" w:themeFillShade="CC"/>
      </w:tcPr>
    </w:tblStylePr>
    <w:tblStylePr w:type="lastRow">
      <w:rPr>
        <w:b/>
        <w:bCs/>
        <w:color w:val="454544" w:themeColor="accent6"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BFE" w:themeFill="accent5" w:themeFillTint="3F"/>
      </w:tcPr>
    </w:tblStylePr>
    <w:tblStylePr w:type="band1Horz">
      <w:tblPr/>
      <w:tcPr>
        <w:shd w:val="clear" w:color="auto" w:fill="F8FCFE" w:themeFill="accent5" w:themeFillTint="33"/>
      </w:tcPr>
    </w:tblStylePr>
  </w:style>
  <w:style w:type="table" w:styleId="Kleurrijkelijst-accent4">
    <w:name w:val="Colorful List Accent 4"/>
    <w:basedOn w:val="Standaardtabel"/>
    <w:uiPriority w:val="72"/>
    <w:semiHidden/>
    <w:rsid w:val="00E07762"/>
    <w:pPr>
      <w:spacing w:line="240" w:lineRule="auto"/>
    </w:pPr>
    <w:rPr>
      <w:color w:val="575756" w:themeColor="text1"/>
    </w:rPr>
    <w:tblPr>
      <w:tblStyleRowBandSize w:val="1"/>
      <w:tblStyleColBandSize w:val="1"/>
    </w:tblPr>
    <w:tcPr>
      <w:shd w:val="clear" w:color="auto" w:fill="F1F2F2" w:themeFill="accent4" w:themeFillTint="19"/>
    </w:tcPr>
    <w:tblStylePr w:type="firstRow">
      <w:rPr>
        <w:b/>
        <w:bCs/>
        <w:color w:val="FFFFFF" w:themeColor="background1"/>
      </w:rPr>
      <w:tblPr/>
      <w:tcPr>
        <w:tcBorders>
          <w:bottom w:val="single" w:sz="12" w:space="0" w:color="FFFFFF" w:themeColor="background1"/>
        </w:tcBorders>
        <w:shd w:val="clear" w:color="auto" w:fill="C87909" w:themeFill="accent3" w:themeFillShade="CC"/>
      </w:tcPr>
    </w:tblStylePr>
    <w:tblStylePr w:type="lastRow">
      <w:rPr>
        <w:b/>
        <w:bCs/>
        <w:color w:val="C87909" w:themeColor="accent3"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DF" w:themeFill="accent4" w:themeFillTint="3F"/>
      </w:tcPr>
    </w:tblStylePr>
    <w:tblStylePr w:type="band1Horz">
      <w:tblPr/>
      <w:tcPr>
        <w:shd w:val="clear" w:color="auto" w:fill="E3E5E5" w:themeFill="accent4" w:themeFillTint="33"/>
      </w:tcPr>
    </w:tblStylePr>
  </w:style>
  <w:style w:type="table" w:styleId="Kleurrijkelijst-accent3">
    <w:name w:val="Colorful List Accent 3"/>
    <w:basedOn w:val="Standaardtabel"/>
    <w:uiPriority w:val="72"/>
    <w:semiHidden/>
    <w:rsid w:val="00E07762"/>
    <w:pPr>
      <w:spacing w:line="240" w:lineRule="auto"/>
    </w:pPr>
    <w:rPr>
      <w:color w:val="575756" w:themeColor="text1"/>
    </w:rPr>
    <w:tblPr>
      <w:tblStyleRowBandSize w:val="1"/>
      <w:tblStyleColBandSize w:val="1"/>
    </w:tblPr>
    <w:tcPr>
      <w:shd w:val="clear" w:color="auto" w:fill="FEF4E7" w:themeFill="accent3" w:themeFillTint="19"/>
    </w:tcPr>
    <w:tblStylePr w:type="firstRow">
      <w:rPr>
        <w:b/>
        <w:bCs/>
        <w:color w:val="FFFFFF" w:themeColor="background1"/>
      </w:rPr>
      <w:tblPr/>
      <w:tcPr>
        <w:tcBorders>
          <w:bottom w:val="single" w:sz="12" w:space="0" w:color="FFFFFF" w:themeColor="background1"/>
        </w:tcBorders>
        <w:shd w:val="clear" w:color="auto" w:fill="606764" w:themeFill="accent4" w:themeFillShade="CC"/>
      </w:tcPr>
    </w:tblStylePr>
    <w:tblStylePr w:type="lastRow">
      <w:rPr>
        <w:b/>
        <w:bCs/>
        <w:color w:val="606764" w:themeColor="accent4"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5C4" w:themeFill="accent3" w:themeFillTint="3F"/>
      </w:tcPr>
    </w:tblStylePr>
    <w:tblStylePr w:type="band1Horz">
      <w:tblPr/>
      <w:tcPr>
        <w:shd w:val="clear" w:color="auto" w:fill="FCEAC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575756" w:themeColor="text1"/>
    </w:rPr>
    <w:tblPr>
      <w:tblStyleRowBandSize w:val="1"/>
      <w:tblStyleColBandSize w:val="1"/>
    </w:tblPr>
    <w:tcPr>
      <w:shd w:val="clear" w:color="auto" w:fill="FEE5E6" w:themeFill="accent2" w:themeFillTint="19"/>
    </w:tcPr>
    <w:tblStylePr w:type="firstRow">
      <w:rPr>
        <w:b/>
        <w:bCs/>
        <w:color w:val="FFFFFF" w:themeColor="background1"/>
      </w:rPr>
      <w:tblPr/>
      <w:tcPr>
        <w:tcBorders>
          <w:bottom w:val="single" w:sz="12" w:space="0" w:color="FFFFFF" w:themeColor="background1"/>
        </w:tcBorders>
        <w:shd w:val="clear" w:color="auto" w:fill="B5070E" w:themeFill="accent2" w:themeFillShade="CC"/>
      </w:tcPr>
    </w:tblStylePr>
    <w:tblStylePr w:type="lastRow">
      <w:rPr>
        <w:b/>
        <w:bCs/>
        <w:color w:val="B5070E"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BDC0" w:themeFill="accent2" w:themeFillTint="3F"/>
      </w:tcPr>
    </w:tblStylePr>
    <w:tblStylePr w:type="band1Horz">
      <w:tblPr/>
      <w:tcPr>
        <w:shd w:val="clear" w:color="auto" w:fill="FDCACC" w:themeFill="accent2" w:themeFillTint="33"/>
      </w:tcPr>
    </w:tblStylePr>
  </w:style>
  <w:style w:type="table" w:styleId="Kleurrijkelijst-accent1">
    <w:name w:val="Colorful List Accent 1"/>
    <w:basedOn w:val="Standaardtabel"/>
    <w:uiPriority w:val="72"/>
    <w:semiHidden/>
    <w:rsid w:val="00E07762"/>
    <w:pPr>
      <w:spacing w:line="240" w:lineRule="auto"/>
    </w:pPr>
    <w:rPr>
      <w:color w:val="575756" w:themeColor="text1"/>
    </w:rPr>
    <w:tblPr>
      <w:tblStyleRowBandSize w:val="1"/>
      <w:tblStyleColBandSize w:val="1"/>
    </w:tblPr>
    <w:tcPr>
      <w:shd w:val="clear" w:color="auto" w:fill="E3F6FF" w:themeFill="accent1" w:themeFillTint="19"/>
    </w:tcPr>
    <w:tblStylePr w:type="firstRow">
      <w:rPr>
        <w:b/>
        <w:bCs/>
        <w:color w:val="FFFFFF" w:themeColor="background1"/>
      </w:rPr>
      <w:tblPr/>
      <w:tcPr>
        <w:tcBorders>
          <w:bottom w:val="single" w:sz="12" w:space="0" w:color="FFFFFF" w:themeColor="background1"/>
        </w:tcBorders>
        <w:shd w:val="clear" w:color="auto" w:fill="B5070E" w:themeFill="accent2" w:themeFillShade="CC"/>
      </w:tcPr>
    </w:tblStylePr>
    <w:tblStylePr w:type="lastRow">
      <w:rPr>
        <w:b/>
        <w:bCs/>
        <w:color w:val="B5070E"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9FF" w:themeFill="accent1" w:themeFillTint="3F"/>
      </w:tcPr>
    </w:tblStylePr>
    <w:tblStylePr w:type="band1Horz">
      <w:tblPr/>
      <w:tcPr>
        <w:shd w:val="clear" w:color="auto" w:fill="C6EDFF"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575756" w:themeColor="text1"/>
    </w:rPr>
    <w:tblPr>
      <w:tblStyleRowBandSize w:val="1"/>
      <w:tblStyleColBandSize w:val="1"/>
      <w:tblBorders>
        <w:top w:val="single" w:sz="24" w:space="0" w:color="DFF2FD" w:themeColor="accent5"/>
        <w:left w:val="single" w:sz="4" w:space="0" w:color="575756" w:themeColor="accent6"/>
        <w:bottom w:val="single" w:sz="4" w:space="0" w:color="575756" w:themeColor="accent6"/>
        <w:right w:val="single" w:sz="4" w:space="0" w:color="575756" w:themeColor="accent6"/>
        <w:insideH w:val="single" w:sz="4" w:space="0" w:color="FFFFFF" w:themeColor="background1"/>
        <w:insideV w:val="single" w:sz="4" w:space="0" w:color="FFFFFF" w:themeColor="background1"/>
      </w:tblBorders>
    </w:tblPr>
    <w:tcPr>
      <w:shd w:val="clear" w:color="auto" w:fill="EEEEEE" w:themeFill="accent6" w:themeFillTint="19"/>
    </w:tcPr>
    <w:tblStylePr w:type="firstRow">
      <w:rPr>
        <w:b/>
        <w:bCs/>
      </w:rPr>
      <w:tblPr/>
      <w:tcPr>
        <w:tcBorders>
          <w:top w:val="nil"/>
          <w:left w:val="nil"/>
          <w:bottom w:val="single" w:sz="24" w:space="0" w:color="DFF2F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3" w:themeFill="accent6" w:themeFillShade="99"/>
      </w:tcPr>
    </w:tblStylePr>
    <w:tblStylePr w:type="firstCol">
      <w:rPr>
        <w:color w:val="FFFFFF" w:themeColor="background1"/>
      </w:rPr>
      <w:tblPr/>
      <w:tcPr>
        <w:tcBorders>
          <w:top w:val="nil"/>
          <w:left w:val="nil"/>
          <w:bottom w:val="nil"/>
          <w:right w:val="nil"/>
          <w:insideH w:val="single" w:sz="4" w:space="0" w:color="343433" w:themeColor="accent6" w:themeShade="99"/>
          <w:insideV w:val="nil"/>
        </w:tcBorders>
        <w:shd w:val="clear" w:color="auto" w:fill="3434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3433" w:themeFill="accent6" w:themeFillShade="99"/>
      </w:tcPr>
    </w:tblStylePr>
    <w:tblStylePr w:type="band1Vert">
      <w:tblPr/>
      <w:tcPr>
        <w:shd w:val="clear" w:color="auto" w:fill="BCBCBB" w:themeFill="accent6" w:themeFillTint="66"/>
      </w:tcPr>
    </w:tblStylePr>
    <w:tblStylePr w:type="band1Horz">
      <w:tblPr/>
      <w:tcPr>
        <w:shd w:val="clear" w:color="auto" w:fill="ABABAA" w:themeFill="accent6" w:themeFillTint="7F"/>
      </w:tcPr>
    </w:tblStylePr>
    <w:tblStylePr w:type="neCell">
      <w:rPr>
        <w:color w:val="575756" w:themeColor="text1"/>
      </w:rPr>
    </w:tblStylePr>
    <w:tblStylePr w:type="nwCell">
      <w:rPr>
        <w:color w:val="575756" w:themeColor="text1"/>
      </w:rPr>
    </w:tblStylePr>
  </w:style>
  <w:style w:type="table" w:styleId="Kleurrijkearcering-accent5">
    <w:name w:val="Colorful Shading Accent 5"/>
    <w:basedOn w:val="Standaardtabel"/>
    <w:uiPriority w:val="71"/>
    <w:semiHidden/>
    <w:rsid w:val="00E07762"/>
    <w:pPr>
      <w:spacing w:line="240" w:lineRule="auto"/>
    </w:pPr>
    <w:rPr>
      <w:color w:val="575756" w:themeColor="text1"/>
    </w:rPr>
    <w:tblPr>
      <w:tblStyleRowBandSize w:val="1"/>
      <w:tblStyleColBandSize w:val="1"/>
      <w:tblBorders>
        <w:top w:val="single" w:sz="24" w:space="0" w:color="575756" w:themeColor="accent6"/>
        <w:left w:val="single" w:sz="4" w:space="0" w:color="DFF2FD" w:themeColor="accent5"/>
        <w:bottom w:val="single" w:sz="4" w:space="0" w:color="DFF2FD" w:themeColor="accent5"/>
        <w:right w:val="single" w:sz="4" w:space="0" w:color="DFF2FD" w:themeColor="accent5"/>
        <w:insideH w:val="single" w:sz="4" w:space="0" w:color="FFFFFF" w:themeColor="background1"/>
        <w:insideV w:val="single" w:sz="4" w:space="0" w:color="FFFFFF" w:themeColor="background1"/>
      </w:tblBorders>
    </w:tblPr>
    <w:tcPr>
      <w:shd w:val="clear" w:color="auto" w:fill="FBFDFE" w:themeFill="accent5" w:themeFillTint="19"/>
    </w:tcPr>
    <w:tblStylePr w:type="firstRow">
      <w:rPr>
        <w:b/>
        <w:bCs/>
      </w:rPr>
      <w:tblPr/>
      <w:tcPr>
        <w:tcBorders>
          <w:top w:val="nil"/>
          <w:left w:val="nil"/>
          <w:bottom w:val="single" w:sz="24" w:space="0" w:color="5757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A8F1" w:themeFill="accent5" w:themeFillShade="99"/>
      </w:tcPr>
    </w:tblStylePr>
    <w:tblStylePr w:type="firstCol">
      <w:rPr>
        <w:color w:val="FFFFFF" w:themeColor="background1"/>
      </w:rPr>
      <w:tblPr/>
      <w:tcPr>
        <w:tcBorders>
          <w:top w:val="nil"/>
          <w:left w:val="nil"/>
          <w:bottom w:val="nil"/>
          <w:right w:val="nil"/>
          <w:insideH w:val="single" w:sz="4" w:space="0" w:color="2BA8F1" w:themeColor="accent5" w:themeShade="99"/>
          <w:insideV w:val="nil"/>
        </w:tcBorders>
        <w:shd w:val="clear" w:color="auto" w:fill="2BA8F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A8F1" w:themeFill="accent5" w:themeFillShade="99"/>
      </w:tcPr>
    </w:tblStylePr>
    <w:tblStylePr w:type="band1Vert">
      <w:tblPr/>
      <w:tcPr>
        <w:shd w:val="clear" w:color="auto" w:fill="F2F9FE" w:themeFill="accent5" w:themeFillTint="66"/>
      </w:tcPr>
    </w:tblStylePr>
    <w:tblStylePr w:type="band1Horz">
      <w:tblPr/>
      <w:tcPr>
        <w:shd w:val="clear" w:color="auto" w:fill="EFF8FE" w:themeFill="accent5" w:themeFillTint="7F"/>
      </w:tcPr>
    </w:tblStylePr>
    <w:tblStylePr w:type="neCell">
      <w:rPr>
        <w:color w:val="575756" w:themeColor="text1"/>
      </w:rPr>
    </w:tblStylePr>
    <w:tblStylePr w:type="nwCell">
      <w:rPr>
        <w:color w:val="575756" w:themeColor="text1"/>
      </w:rPr>
    </w:tblStylePr>
  </w:style>
  <w:style w:type="table" w:styleId="Kleurrijkearcering-accent4">
    <w:name w:val="Colorful Shading Accent 4"/>
    <w:basedOn w:val="Standaardtabel"/>
    <w:uiPriority w:val="71"/>
    <w:semiHidden/>
    <w:rsid w:val="00E07762"/>
    <w:pPr>
      <w:spacing w:line="240" w:lineRule="auto"/>
    </w:pPr>
    <w:rPr>
      <w:color w:val="575756" w:themeColor="text1"/>
    </w:rPr>
    <w:tblPr>
      <w:tblStyleRowBandSize w:val="1"/>
      <w:tblStyleColBandSize w:val="1"/>
      <w:tblBorders>
        <w:top w:val="single" w:sz="24" w:space="0" w:color="F49712" w:themeColor="accent3"/>
        <w:left w:val="single" w:sz="4" w:space="0" w:color="78817E" w:themeColor="accent4"/>
        <w:bottom w:val="single" w:sz="4" w:space="0" w:color="78817E" w:themeColor="accent4"/>
        <w:right w:val="single" w:sz="4" w:space="0" w:color="78817E" w:themeColor="accent4"/>
        <w:insideH w:val="single" w:sz="4" w:space="0" w:color="FFFFFF" w:themeColor="background1"/>
        <w:insideV w:val="single" w:sz="4" w:space="0" w:color="FFFFFF" w:themeColor="background1"/>
      </w:tblBorders>
    </w:tblPr>
    <w:tcPr>
      <w:shd w:val="clear" w:color="auto" w:fill="F1F2F2" w:themeFill="accent4" w:themeFillTint="19"/>
    </w:tcPr>
    <w:tblStylePr w:type="firstRow">
      <w:rPr>
        <w:b/>
        <w:bCs/>
      </w:rPr>
      <w:tblPr/>
      <w:tcPr>
        <w:tcBorders>
          <w:top w:val="nil"/>
          <w:left w:val="nil"/>
          <w:bottom w:val="single" w:sz="24" w:space="0" w:color="F497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B" w:themeFill="accent4" w:themeFillShade="99"/>
      </w:tcPr>
    </w:tblStylePr>
    <w:tblStylePr w:type="firstCol">
      <w:rPr>
        <w:color w:val="FFFFFF" w:themeColor="background1"/>
      </w:rPr>
      <w:tblPr/>
      <w:tcPr>
        <w:tcBorders>
          <w:top w:val="nil"/>
          <w:left w:val="nil"/>
          <w:bottom w:val="nil"/>
          <w:right w:val="nil"/>
          <w:insideH w:val="single" w:sz="4" w:space="0" w:color="484D4B" w:themeColor="accent4" w:themeShade="99"/>
          <w:insideV w:val="nil"/>
        </w:tcBorders>
        <w:shd w:val="clear" w:color="auto" w:fill="484D4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D4B" w:themeFill="accent4" w:themeFillShade="99"/>
      </w:tcPr>
    </w:tblStylePr>
    <w:tblStylePr w:type="band1Vert">
      <w:tblPr/>
      <w:tcPr>
        <w:shd w:val="clear" w:color="auto" w:fill="C8CCCB" w:themeFill="accent4" w:themeFillTint="66"/>
      </w:tcPr>
    </w:tblStylePr>
    <w:tblStylePr w:type="band1Horz">
      <w:tblPr/>
      <w:tcPr>
        <w:shd w:val="clear" w:color="auto" w:fill="BBC0BE" w:themeFill="accent4" w:themeFillTint="7F"/>
      </w:tcPr>
    </w:tblStylePr>
    <w:tblStylePr w:type="neCell">
      <w:rPr>
        <w:color w:val="575756" w:themeColor="text1"/>
      </w:rPr>
    </w:tblStylePr>
    <w:tblStylePr w:type="nwCell">
      <w:rPr>
        <w:color w:val="575756" w:themeColor="text1"/>
      </w:rPr>
    </w:tblStylePr>
  </w:style>
  <w:style w:type="table" w:styleId="Kleurrijkearcering-accent3">
    <w:name w:val="Colorful Shading Accent 3"/>
    <w:basedOn w:val="Standaardtabel"/>
    <w:uiPriority w:val="71"/>
    <w:semiHidden/>
    <w:rsid w:val="00E07762"/>
    <w:pPr>
      <w:spacing w:line="240" w:lineRule="auto"/>
    </w:pPr>
    <w:rPr>
      <w:color w:val="575756" w:themeColor="text1"/>
    </w:rPr>
    <w:tblPr>
      <w:tblStyleRowBandSize w:val="1"/>
      <w:tblStyleColBandSize w:val="1"/>
      <w:tblBorders>
        <w:top w:val="single" w:sz="24" w:space="0" w:color="78817E" w:themeColor="accent4"/>
        <w:left w:val="single" w:sz="4" w:space="0" w:color="F49712" w:themeColor="accent3"/>
        <w:bottom w:val="single" w:sz="4" w:space="0" w:color="F49712" w:themeColor="accent3"/>
        <w:right w:val="single" w:sz="4" w:space="0" w:color="F49712" w:themeColor="accent3"/>
        <w:insideH w:val="single" w:sz="4" w:space="0" w:color="FFFFFF" w:themeColor="background1"/>
        <w:insideV w:val="single" w:sz="4" w:space="0" w:color="FFFFFF" w:themeColor="background1"/>
      </w:tblBorders>
    </w:tblPr>
    <w:tcPr>
      <w:shd w:val="clear" w:color="auto" w:fill="FEF4E7" w:themeFill="accent3" w:themeFillTint="19"/>
    </w:tcPr>
    <w:tblStylePr w:type="firstRow">
      <w:rPr>
        <w:b/>
        <w:bCs/>
      </w:rPr>
      <w:tblPr/>
      <w:tcPr>
        <w:tcBorders>
          <w:top w:val="nil"/>
          <w:left w:val="nil"/>
          <w:bottom w:val="single" w:sz="24" w:space="0" w:color="78817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5B07" w:themeFill="accent3" w:themeFillShade="99"/>
      </w:tcPr>
    </w:tblStylePr>
    <w:tblStylePr w:type="firstCol">
      <w:rPr>
        <w:color w:val="FFFFFF" w:themeColor="background1"/>
      </w:rPr>
      <w:tblPr/>
      <w:tcPr>
        <w:tcBorders>
          <w:top w:val="nil"/>
          <w:left w:val="nil"/>
          <w:bottom w:val="nil"/>
          <w:right w:val="nil"/>
          <w:insideH w:val="single" w:sz="4" w:space="0" w:color="965B07" w:themeColor="accent3" w:themeShade="99"/>
          <w:insideV w:val="nil"/>
        </w:tcBorders>
        <w:shd w:val="clear" w:color="auto" w:fill="965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65B07" w:themeFill="accent3" w:themeFillShade="99"/>
      </w:tcPr>
    </w:tblStylePr>
    <w:tblStylePr w:type="band1Vert">
      <w:tblPr/>
      <w:tcPr>
        <w:shd w:val="clear" w:color="auto" w:fill="FAD5A0" w:themeFill="accent3" w:themeFillTint="66"/>
      </w:tcPr>
    </w:tblStylePr>
    <w:tblStylePr w:type="band1Horz">
      <w:tblPr/>
      <w:tcPr>
        <w:shd w:val="clear" w:color="auto" w:fill="F9CB88"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575756" w:themeColor="text1"/>
    </w:rPr>
    <w:tblPr>
      <w:tblStyleRowBandSize w:val="1"/>
      <w:tblStyleColBandSize w:val="1"/>
      <w:tblBorders>
        <w:top w:val="single" w:sz="24" w:space="0" w:color="E30913" w:themeColor="accent2"/>
        <w:left w:val="single" w:sz="4" w:space="0" w:color="E30913" w:themeColor="accent2"/>
        <w:bottom w:val="single" w:sz="4" w:space="0" w:color="E30913" w:themeColor="accent2"/>
        <w:right w:val="single" w:sz="4" w:space="0" w:color="E30913" w:themeColor="accent2"/>
        <w:insideH w:val="single" w:sz="4" w:space="0" w:color="FFFFFF" w:themeColor="background1"/>
        <w:insideV w:val="single" w:sz="4" w:space="0" w:color="FFFFFF" w:themeColor="background1"/>
      </w:tblBorders>
    </w:tblPr>
    <w:tcPr>
      <w:shd w:val="clear" w:color="auto" w:fill="FEE5E6" w:themeFill="accent2" w:themeFillTint="19"/>
    </w:tcPr>
    <w:tblStylePr w:type="firstRow">
      <w:rPr>
        <w:b/>
        <w:bCs/>
      </w:rPr>
      <w:tblPr/>
      <w:tcPr>
        <w:tcBorders>
          <w:top w:val="nil"/>
          <w:left w:val="nil"/>
          <w:bottom w:val="single" w:sz="24" w:space="0" w:color="E3091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50B" w:themeFill="accent2" w:themeFillShade="99"/>
      </w:tcPr>
    </w:tblStylePr>
    <w:tblStylePr w:type="firstCol">
      <w:rPr>
        <w:color w:val="FFFFFF" w:themeColor="background1"/>
      </w:rPr>
      <w:tblPr/>
      <w:tcPr>
        <w:tcBorders>
          <w:top w:val="nil"/>
          <w:left w:val="nil"/>
          <w:bottom w:val="nil"/>
          <w:right w:val="nil"/>
          <w:insideH w:val="single" w:sz="4" w:space="0" w:color="87050B" w:themeColor="accent2" w:themeShade="99"/>
          <w:insideV w:val="nil"/>
        </w:tcBorders>
        <w:shd w:val="clear" w:color="auto" w:fill="8705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7050B" w:themeFill="accent2" w:themeFillShade="99"/>
      </w:tcPr>
    </w:tblStylePr>
    <w:tblStylePr w:type="band1Vert">
      <w:tblPr/>
      <w:tcPr>
        <w:shd w:val="clear" w:color="auto" w:fill="FA9599" w:themeFill="accent2" w:themeFillTint="66"/>
      </w:tcPr>
    </w:tblStylePr>
    <w:tblStylePr w:type="band1Horz">
      <w:tblPr/>
      <w:tcPr>
        <w:shd w:val="clear" w:color="auto" w:fill="F97B80" w:themeFill="accent2" w:themeFillTint="7F"/>
      </w:tcPr>
    </w:tblStylePr>
    <w:tblStylePr w:type="neCell">
      <w:rPr>
        <w:color w:val="575756" w:themeColor="text1"/>
      </w:rPr>
    </w:tblStylePr>
    <w:tblStylePr w:type="nwCell">
      <w:rPr>
        <w:color w:val="575756" w:themeColor="text1"/>
      </w:rPr>
    </w:tblStylePr>
  </w:style>
  <w:style w:type="table" w:styleId="Kleurrijkearcering-accent1">
    <w:name w:val="Colorful Shading Accent 1"/>
    <w:basedOn w:val="Standaardtabel"/>
    <w:uiPriority w:val="71"/>
    <w:semiHidden/>
    <w:rsid w:val="00E07762"/>
    <w:pPr>
      <w:spacing w:line="240" w:lineRule="auto"/>
    </w:pPr>
    <w:rPr>
      <w:color w:val="575756" w:themeColor="text1"/>
    </w:rPr>
    <w:tblPr>
      <w:tblStyleRowBandSize w:val="1"/>
      <w:tblStyleColBandSize w:val="1"/>
      <w:tblBorders>
        <w:top w:val="single" w:sz="24" w:space="0" w:color="E30913" w:themeColor="accent2"/>
        <w:left w:val="single" w:sz="4" w:space="0" w:color="009FE3" w:themeColor="accent1"/>
        <w:bottom w:val="single" w:sz="4" w:space="0" w:color="009FE3" w:themeColor="accent1"/>
        <w:right w:val="single" w:sz="4" w:space="0" w:color="009FE3" w:themeColor="accent1"/>
        <w:insideH w:val="single" w:sz="4" w:space="0" w:color="FFFFFF" w:themeColor="background1"/>
        <w:insideV w:val="single" w:sz="4" w:space="0" w:color="FFFFFF" w:themeColor="background1"/>
      </w:tblBorders>
    </w:tblPr>
    <w:tcPr>
      <w:shd w:val="clear" w:color="auto" w:fill="E3F6FF" w:themeFill="accent1" w:themeFillTint="19"/>
    </w:tcPr>
    <w:tblStylePr w:type="firstRow">
      <w:rPr>
        <w:b/>
        <w:bCs/>
      </w:rPr>
      <w:tblPr/>
      <w:tcPr>
        <w:tcBorders>
          <w:top w:val="nil"/>
          <w:left w:val="nil"/>
          <w:bottom w:val="single" w:sz="24" w:space="0" w:color="E3091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8" w:themeFill="accent1" w:themeFillShade="99"/>
      </w:tcPr>
    </w:tblStylePr>
    <w:tblStylePr w:type="firstCol">
      <w:rPr>
        <w:color w:val="FFFFFF" w:themeColor="background1"/>
      </w:rPr>
      <w:tblPr/>
      <w:tcPr>
        <w:tcBorders>
          <w:top w:val="nil"/>
          <w:left w:val="nil"/>
          <w:bottom w:val="nil"/>
          <w:right w:val="nil"/>
          <w:insideH w:val="single" w:sz="4" w:space="0" w:color="005E88" w:themeColor="accent1" w:themeShade="99"/>
          <w:insideV w:val="nil"/>
        </w:tcBorders>
        <w:shd w:val="clear" w:color="auto" w:fill="005E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E88" w:themeFill="accent1" w:themeFillShade="99"/>
      </w:tcPr>
    </w:tblStylePr>
    <w:tblStylePr w:type="band1Vert">
      <w:tblPr/>
      <w:tcPr>
        <w:shd w:val="clear" w:color="auto" w:fill="8DDCFF" w:themeFill="accent1" w:themeFillTint="66"/>
      </w:tcPr>
    </w:tblStylePr>
    <w:tblStylePr w:type="band1Horz">
      <w:tblPr/>
      <w:tcPr>
        <w:shd w:val="clear" w:color="auto" w:fill="72D4FF" w:themeFill="accent1" w:themeFillTint="7F"/>
      </w:tcPr>
    </w:tblStylePr>
    <w:tblStylePr w:type="neCell">
      <w:rPr>
        <w:color w:val="575756" w:themeColor="text1"/>
      </w:rPr>
    </w:tblStylePr>
    <w:tblStylePr w:type="nwCell">
      <w:rPr>
        <w:color w:val="575756" w:themeColor="text1"/>
      </w:rPr>
    </w:tblStylePr>
  </w:style>
  <w:style w:type="table" w:styleId="Kleurrijkraster-accent6">
    <w:name w:val="Colorful Grid Accent 6"/>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DDDDDC" w:themeFill="accent6" w:themeFillTint="33"/>
    </w:tcPr>
    <w:tblStylePr w:type="firstRow">
      <w:rPr>
        <w:b/>
        <w:bCs/>
      </w:rPr>
      <w:tblPr/>
      <w:tcPr>
        <w:shd w:val="clear" w:color="auto" w:fill="BCBCBB" w:themeFill="accent6" w:themeFillTint="66"/>
      </w:tcPr>
    </w:tblStylePr>
    <w:tblStylePr w:type="lastRow">
      <w:rPr>
        <w:b/>
        <w:bCs/>
        <w:color w:val="575756" w:themeColor="text1"/>
      </w:rPr>
      <w:tblPr/>
      <w:tcPr>
        <w:shd w:val="clear" w:color="auto" w:fill="BCBCBB" w:themeFill="accent6" w:themeFillTint="66"/>
      </w:tcPr>
    </w:tblStylePr>
    <w:tblStylePr w:type="firstCol">
      <w:rPr>
        <w:color w:val="FFFFFF" w:themeColor="background1"/>
      </w:rPr>
      <w:tblPr/>
      <w:tcPr>
        <w:shd w:val="clear" w:color="auto" w:fill="414140" w:themeFill="accent6" w:themeFillShade="BF"/>
      </w:tcPr>
    </w:tblStylePr>
    <w:tblStylePr w:type="lastCol">
      <w:rPr>
        <w:color w:val="FFFFFF" w:themeColor="background1"/>
      </w:rPr>
      <w:tblPr/>
      <w:tcPr>
        <w:shd w:val="clear" w:color="auto" w:fill="414140" w:themeFill="accent6" w:themeFillShade="BF"/>
      </w:tcPr>
    </w:tblStylePr>
    <w:tblStylePr w:type="band1Vert">
      <w:tblPr/>
      <w:tcPr>
        <w:shd w:val="clear" w:color="auto" w:fill="ABABAA" w:themeFill="accent6" w:themeFillTint="7F"/>
      </w:tcPr>
    </w:tblStylePr>
    <w:tblStylePr w:type="band1Horz">
      <w:tblPr/>
      <w:tcPr>
        <w:shd w:val="clear" w:color="auto" w:fill="ABABAA" w:themeFill="accent6" w:themeFillTint="7F"/>
      </w:tcPr>
    </w:tblStylePr>
  </w:style>
  <w:style w:type="table" w:styleId="Kleurrijkraster-accent5">
    <w:name w:val="Colorful Grid Accent 5"/>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F8FCFE" w:themeFill="accent5" w:themeFillTint="33"/>
    </w:tcPr>
    <w:tblStylePr w:type="firstRow">
      <w:rPr>
        <w:b/>
        <w:bCs/>
      </w:rPr>
      <w:tblPr/>
      <w:tcPr>
        <w:shd w:val="clear" w:color="auto" w:fill="F2F9FE" w:themeFill="accent5" w:themeFillTint="66"/>
      </w:tcPr>
    </w:tblStylePr>
    <w:tblStylePr w:type="lastRow">
      <w:rPr>
        <w:b/>
        <w:bCs/>
        <w:color w:val="575756" w:themeColor="text1"/>
      </w:rPr>
      <w:tblPr/>
      <w:tcPr>
        <w:shd w:val="clear" w:color="auto" w:fill="F2F9FE" w:themeFill="accent5" w:themeFillTint="66"/>
      </w:tcPr>
    </w:tblStylePr>
    <w:tblStylePr w:type="firstCol">
      <w:rPr>
        <w:color w:val="FFFFFF" w:themeColor="background1"/>
      </w:rPr>
      <w:tblPr/>
      <w:tcPr>
        <w:shd w:val="clear" w:color="auto" w:fill="6EC3F6" w:themeFill="accent5" w:themeFillShade="BF"/>
      </w:tcPr>
    </w:tblStylePr>
    <w:tblStylePr w:type="lastCol">
      <w:rPr>
        <w:color w:val="FFFFFF" w:themeColor="background1"/>
      </w:rPr>
      <w:tblPr/>
      <w:tcPr>
        <w:shd w:val="clear" w:color="auto" w:fill="6EC3F6" w:themeFill="accent5" w:themeFillShade="BF"/>
      </w:tcPr>
    </w:tblStylePr>
    <w:tblStylePr w:type="band1Vert">
      <w:tblPr/>
      <w:tcPr>
        <w:shd w:val="clear" w:color="auto" w:fill="EFF8FE" w:themeFill="accent5" w:themeFillTint="7F"/>
      </w:tcPr>
    </w:tblStylePr>
    <w:tblStylePr w:type="band1Horz">
      <w:tblPr/>
      <w:tcPr>
        <w:shd w:val="clear" w:color="auto" w:fill="EFF8FE" w:themeFill="accent5" w:themeFillTint="7F"/>
      </w:tcPr>
    </w:tblStylePr>
  </w:style>
  <w:style w:type="table" w:styleId="Kleurrijkraster-accent4">
    <w:name w:val="Colorful Grid Accent 4"/>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E3E5E5" w:themeFill="accent4" w:themeFillTint="33"/>
    </w:tcPr>
    <w:tblStylePr w:type="firstRow">
      <w:rPr>
        <w:b/>
        <w:bCs/>
      </w:rPr>
      <w:tblPr/>
      <w:tcPr>
        <w:shd w:val="clear" w:color="auto" w:fill="C8CCCB" w:themeFill="accent4" w:themeFillTint="66"/>
      </w:tcPr>
    </w:tblStylePr>
    <w:tblStylePr w:type="lastRow">
      <w:rPr>
        <w:b/>
        <w:bCs/>
        <w:color w:val="575756" w:themeColor="text1"/>
      </w:rPr>
      <w:tblPr/>
      <w:tcPr>
        <w:shd w:val="clear" w:color="auto" w:fill="C8CCCB" w:themeFill="accent4" w:themeFillTint="66"/>
      </w:tcPr>
    </w:tblStylePr>
    <w:tblStylePr w:type="firstCol">
      <w:rPr>
        <w:color w:val="FFFFFF" w:themeColor="background1"/>
      </w:rPr>
      <w:tblPr/>
      <w:tcPr>
        <w:shd w:val="clear" w:color="auto" w:fill="59605E" w:themeFill="accent4" w:themeFillShade="BF"/>
      </w:tcPr>
    </w:tblStylePr>
    <w:tblStylePr w:type="lastCol">
      <w:rPr>
        <w:color w:val="FFFFFF" w:themeColor="background1"/>
      </w:rPr>
      <w:tblPr/>
      <w:tcPr>
        <w:shd w:val="clear" w:color="auto" w:fill="59605E" w:themeFill="accent4" w:themeFillShade="BF"/>
      </w:tcPr>
    </w:tblStylePr>
    <w:tblStylePr w:type="band1Vert">
      <w:tblPr/>
      <w:tcPr>
        <w:shd w:val="clear" w:color="auto" w:fill="BBC0BE" w:themeFill="accent4" w:themeFillTint="7F"/>
      </w:tcPr>
    </w:tblStylePr>
    <w:tblStylePr w:type="band1Horz">
      <w:tblPr/>
      <w:tcPr>
        <w:shd w:val="clear" w:color="auto" w:fill="BBC0BE" w:themeFill="accent4" w:themeFillTint="7F"/>
      </w:tcPr>
    </w:tblStylePr>
  </w:style>
  <w:style w:type="table" w:styleId="Kleurrijkraster-accent3">
    <w:name w:val="Colorful Grid Accent 3"/>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FCEACF" w:themeFill="accent3" w:themeFillTint="33"/>
    </w:tcPr>
    <w:tblStylePr w:type="firstRow">
      <w:rPr>
        <w:b/>
        <w:bCs/>
      </w:rPr>
      <w:tblPr/>
      <w:tcPr>
        <w:shd w:val="clear" w:color="auto" w:fill="FAD5A0" w:themeFill="accent3" w:themeFillTint="66"/>
      </w:tcPr>
    </w:tblStylePr>
    <w:tblStylePr w:type="lastRow">
      <w:rPr>
        <w:b/>
        <w:bCs/>
        <w:color w:val="575756" w:themeColor="text1"/>
      </w:rPr>
      <w:tblPr/>
      <w:tcPr>
        <w:shd w:val="clear" w:color="auto" w:fill="FAD5A0" w:themeFill="accent3" w:themeFillTint="66"/>
      </w:tcPr>
    </w:tblStylePr>
    <w:tblStylePr w:type="firstCol">
      <w:rPr>
        <w:color w:val="FFFFFF" w:themeColor="background1"/>
      </w:rPr>
      <w:tblPr/>
      <w:tcPr>
        <w:shd w:val="clear" w:color="auto" w:fill="BB7108" w:themeFill="accent3" w:themeFillShade="BF"/>
      </w:tcPr>
    </w:tblStylePr>
    <w:tblStylePr w:type="lastCol">
      <w:rPr>
        <w:color w:val="FFFFFF" w:themeColor="background1"/>
      </w:rPr>
      <w:tblPr/>
      <w:tcPr>
        <w:shd w:val="clear" w:color="auto" w:fill="BB7108" w:themeFill="accent3" w:themeFillShade="BF"/>
      </w:tcPr>
    </w:tblStylePr>
    <w:tblStylePr w:type="band1Vert">
      <w:tblPr/>
      <w:tcPr>
        <w:shd w:val="clear" w:color="auto" w:fill="F9CB88" w:themeFill="accent3" w:themeFillTint="7F"/>
      </w:tcPr>
    </w:tblStylePr>
    <w:tblStylePr w:type="band1Horz">
      <w:tblPr/>
      <w:tcPr>
        <w:shd w:val="clear" w:color="auto" w:fill="F9CB88" w:themeFill="accent3" w:themeFillTint="7F"/>
      </w:tcPr>
    </w:tblStylePr>
  </w:style>
  <w:style w:type="table" w:styleId="Kleurrijkraster-accent2">
    <w:name w:val="Colorful Grid Accent 2"/>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FDCACC" w:themeFill="accent2" w:themeFillTint="33"/>
    </w:tcPr>
    <w:tblStylePr w:type="firstRow">
      <w:rPr>
        <w:b/>
        <w:bCs/>
      </w:rPr>
      <w:tblPr/>
      <w:tcPr>
        <w:shd w:val="clear" w:color="auto" w:fill="FA9599" w:themeFill="accent2" w:themeFillTint="66"/>
      </w:tcPr>
    </w:tblStylePr>
    <w:tblStylePr w:type="lastRow">
      <w:rPr>
        <w:b/>
        <w:bCs/>
        <w:color w:val="575756" w:themeColor="text1"/>
      </w:rPr>
      <w:tblPr/>
      <w:tcPr>
        <w:shd w:val="clear" w:color="auto" w:fill="FA9599" w:themeFill="accent2" w:themeFillTint="66"/>
      </w:tcPr>
    </w:tblStylePr>
    <w:tblStylePr w:type="firstCol">
      <w:rPr>
        <w:color w:val="FFFFFF" w:themeColor="background1"/>
      </w:rPr>
      <w:tblPr/>
      <w:tcPr>
        <w:shd w:val="clear" w:color="auto" w:fill="A9060D" w:themeFill="accent2" w:themeFillShade="BF"/>
      </w:tcPr>
    </w:tblStylePr>
    <w:tblStylePr w:type="lastCol">
      <w:rPr>
        <w:color w:val="FFFFFF" w:themeColor="background1"/>
      </w:rPr>
      <w:tblPr/>
      <w:tcPr>
        <w:shd w:val="clear" w:color="auto" w:fill="A9060D" w:themeFill="accent2" w:themeFillShade="BF"/>
      </w:tcPr>
    </w:tblStylePr>
    <w:tblStylePr w:type="band1Vert">
      <w:tblPr/>
      <w:tcPr>
        <w:shd w:val="clear" w:color="auto" w:fill="F97B80" w:themeFill="accent2" w:themeFillTint="7F"/>
      </w:tcPr>
    </w:tblStylePr>
    <w:tblStylePr w:type="band1Horz">
      <w:tblPr/>
      <w:tcPr>
        <w:shd w:val="clear" w:color="auto" w:fill="F97B80" w:themeFill="accent2" w:themeFillTint="7F"/>
      </w:tcPr>
    </w:tblStylePr>
  </w:style>
  <w:style w:type="table" w:styleId="Kleurrijkraster-accent1">
    <w:name w:val="Colorful Grid Accent 1"/>
    <w:basedOn w:val="Standaardtabel"/>
    <w:uiPriority w:val="73"/>
    <w:semiHidden/>
    <w:rsid w:val="00E07762"/>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C6EDFF" w:themeFill="accent1" w:themeFillTint="33"/>
    </w:tcPr>
    <w:tblStylePr w:type="firstRow">
      <w:rPr>
        <w:b/>
        <w:bCs/>
      </w:rPr>
      <w:tblPr/>
      <w:tcPr>
        <w:shd w:val="clear" w:color="auto" w:fill="8DDCFF" w:themeFill="accent1" w:themeFillTint="66"/>
      </w:tcPr>
    </w:tblStylePr>
    <w:tblStylePr w:type="lastRow">
      <w:rPr>
        <w:b/>
        <w:bCs/>
        <w:color w:val="575756" w:themeColor="text1"/>
      </w:rPr>
      <w:tblPr/>
      <w:tcPr>
        <w:shd w:val="clear" w:color="auto" w:fill="8DDCFF" w:themeFill="accent1" w:themeFillTint="66"/>
      </w:tcPr>
    </w:tblStylePr>
    <w:tblStylePr w:type="firstCol">
      <w:rPr>
        <w:color w:val="FFFFFF" w:themeColor="background1"/>
      </w:rPr>
      <w:tblPr/>
      <w:tcPr>
        <w:shd w:val="clear" w:color="auto" w:fill="0076AA" w:themeFill="accent1" w:themeFillShade="BF"/>
      </w:tcPr>
    </w:tblStylePr>
    <w:tblStylePr w:type="lastCol">
      <w:rPr>
        <w:color w:val="FFFFFF" w:themeColor="background1"/>
      </w:rPr>
      <w:tblPr/>
      <w:tcPr>
        <w:shd w:val="clear" w:color="auto" w:fill="0076AA" w:themeFill="accent1" w:themeFillShade="BF"/>
      </w:tc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575756" w:themeColor="accent6"/>
        <w:left w:val="single" w:sz="8" w:space="0" w:color="575756" w:themeColor="accent6"/>
        <w:bottom w:val="single" w:sz="8" w:space="0" w:color="575756" w:themeColor="accent6"/>
        <w:right w:val="single" w:sz="8" w:space="0" w:color="575756" w:themeColor="accent6"/>
      </w:tblBorders>
    </w:tblPr>
    <w:tblStylePr w:type="firstRow">
      <w:rPr>
        <w:sz w:val="24"/>
        <w:szCs w:val="24"/>
      </w:rPr>
      <w:tblPr/>
      <w:tcPr>
        <w:tcBorders>
          <w:top w:val="nil"/>
          <w:left w:val="nil"/>
          <w:bottom w:val="single" w:sz="24" w:space="0" w:color="575756" w:themeColor="accent6"/>
          <w:right w:val="nil"/>
          <w:insideH w:val="nil"/>
          <w:insideV w:val="nil"/>
        </w:tcBorders>
        <w:shd w:val="clear" w:color="auto" w:fill="FFFFFF" w:themeFill="background1"/>
      </w:tcPr>
    </w:tblStylePr>
    <w:tblStylePr w:type="lastRow">
      <w:tblPr/>
      <w:tcPr>
        <w:tcBorders>
          <w:top w:val="single" w:sz="8" w:space="0" w:color="57575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6" w:themeColor="accent6"/>
          <w:insideH w:val="nil"/>
          <w:insideV w:val="nil"/>
        </w:tcBorders>
        <w:shd w:val="clear" w:color="auto" w:fill="FFFFFF" w:themeFill="background1"/>
      </w:tcPr>
    </w:tblStylePr>
    <w:tblStylePr w:type="lastCol">
      <w:tblPr/>
      <w:tcPr>
        <w:tcBorders>
          <w:top w:val="nil"/>
          <w:left w:val="single" w:sz="8" w:space="0" w:color="5757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top w:val="nil"/>
          <w:bottom w:val="nil"/>
          <w:insideH w:val="nil"/>
          <w:insideV w:val="nil"/>
        </w:tcBorders>
        <w:shd w:val="clear" w:color="auto" w:fill="D5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DFF2FD" w:themeColor="accent5"/>
        <w:left w:val="single" w:sz="8" w:space="0" w:color="DFF2FD" w:themeColor="accent5"/>
        <w:bottom w:val="single" w:sz="8" w:space="0" w:color="DFF2FD" w:themeColor="accent5"/>
        <w:right w:val="single" w:sz="8" w:space="0" w:color="DFF2FD" w:themeColor="accent5"/>
      </w:tblBorders>
    </w:tblPr>
    <w:tblStylePr w:type="firstRow">
      <w:rPr>
        <w:sz w:val="24"/>
        <w:szCs w:val="24"/>
      </w:rPr>
      <w:tblPr/>
      <w:tcPr>
        <w:tcBorders>
          <w:top w:val="nil"/>
          <w:left w:val="nil"/>
          <w:bottom w:val="single" w:sz="24" w:space="0" w:color="DFF2FD" w:themeColor="accent5"/>
          <w:right w:val="nil"/>
          <w:insideH w:val="nil"/>
          <w:insideV w:val="nil"/>
        </w:tcBorders>
        <w:shd w:val="clear" w:color="auto" w:fill="FFFFFF" w:themeFill="background1"/>
      </w:tcPr>
    </w:tblStylePr>
    <w:tblStylePr w:type="lastRow">
      <w:tblPr/>
      <w:tcPr>
        <w:tcBorders>
          <w:top w:val="single" w:sz="8" w:space="0" w:color="DFF2F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F2FD" w:themeColor="accent5"/>
          <w:insideH w:val="nil"/>
          <w:insideV w:val="nil"/>
        </w:tcBorders>
        <w:shd w:val="clear" w:color="auto" w:fill="FFFFFF" w:themeFill="background1"/>
      </w:tcPr>
    </w:tblStylePr>
    <w:tblStylePr w:type="lastCol">
      <w:tblPr/>
      <w:tcPr>
        <w:tcBorders>
          <w:top w:val="nil"/>
          <w:left w:val="single" w:sz="8" w:space="0" w:color="DFF2F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BFE" w:themeFill="accent5" w:themeFillTint="3F"/>
      </w:tcPr>
    </w:tblStylePr>
    <w:tblStylePr w:type="band1Horz">
      <w:tblPr/>
      <w:tcPr>
        <w:tcBorders>
          <w:top w:val="nil"/>
          <w:bottom w:val="nil"/>
          <w:insideH w:val="nil"/>
          <w:insideV w:val="nil"/>
        </w:tcBorders>
        <w:shd w:val="clear" w:color="auto" w:fill="F6FBF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78817E" w:themeColor="accent4"/>
        <w:left w:val="single" w:sz="8" w:space="0" w:color="78817E" w:themeColor="accent4"/>
        <w:bottom w:val="single" w:sz="8" w:space="0" w:color="78817E" w:themeColor="accent4"/>
        <w:right w:val="single" w:sz="8" w:space="0" w:color="78817E" w:themeColor="accent4"/>
      </w:tblBorders>
    </w:tblPr>
    <w:tblStylePr w:type="firstRow">
      <w:rPr>
        <w:sz w:val="24"/>
        <w:szCs w:val="24"/>
      </w:rPr>
      <w:tblPr/>
      <w:tcPr>
        <w:tcBorders>
          <w:top w:val="nil"/>
          <w:left w:val="nil"/>
          <w:bottom w:val="single" w:sz="24" w:space="0" w:color="78817E" w:themeColor="accent4"/>
          <w:right w:val="nil"/>
          <w:insideH w:val="nil"/>
          <w:insideV w:val="nil"/>
        </w:tcBorders>
        <w:shd w:val="clear" w:color="auto" w:fill="FFFFFF" w:themeFill="background1"/>
      </w:tcPr>
    </w:tblStylePr>
    <w:tblStylePr w:type="lastRow">
      <w:tblPr/>
      <w:tcPr>
        <w:tcBorders>
          <w:top w:val="single" w:sz="8" w:space="0" w:color="78817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7E" w:themeColor="accent4"/>
          <w:insideH w:val="nil"/>
          <w:insideV w:val="nil"/>
        </w:tcBorders>
        <w:shd w:val="clear" w:color="auto" w:fill="FFFFFF" w:themeFill="background1"/>
      </w:tcPr>
    </w:tblStylePr>
    <w:tblStylePr w:type="lastCol">
      <w:tblPr/>
      <w:tcPr>
        <w:tcBorders>
          <w:top w:val="nil"/>
          <w:left w:val="single" w:sz="8" w:space="0" w:color="78817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DF" w:themeFill="accent4" w:themeFillTint="3F"/>
      </w:tcPr>
    </w:tblStylePr>
    <w:tblStylePr w:type="band1Horz">
      <w:tblPr/>
      <w:tcPr>
        <w:tcBorders>
          <w:top w:val="nil"/>
          <w:bottom w:val="nil"/>
          <w:insideH w:val="nil"/>
          <w:insideV w:val="nil"/>
        </w:tcBorders>
        <w:shd w:val="clear" w:color="auto" w:fill="DD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F49712" w:themeColor="accent3"/>
        <w:left w:val="single" w:sz="8" w:space="0" w:color="F49712" w:themeColor="accent3"/>
        <w:bottom w:val="single" w:sz="8" w:space="0" w:color="F49712" w:themeColor="accent3"/>
        <w:right w:val="single" w:sz="8" w:space="0" w:color="F49712" w:themeColor="accent3"/>
      </w:tblBorders>
    </w:tblPr>
    <w:tblStylePr w:type="firstRow">
      <w:rPr>
        <w:sz w:val="24"/>
        <w:szCs w:val="24"/>
      </w:rPr>
      <w:tblPr/>
      <w:tcPr>
        <w:tcBorders>
          <w:top w:val="nil"/>
          <w:left w:val="nil"/>
          <w:bottom w:val="single" w:sz="24" w:space="0" w:color="F49712" w:themeColor="accent3"/>
          <w:right w:val="nil"/>
          <w:insideH w:val="nil"/>
          <w:insideV w:val="nil"/>
        </w:tcBorders>
        <w:shd w:val="clear" w:color="auto" w:fill="FFFFFF" w:themeFill="background1"/>
      </w:tcPr>
    </w:tblStylePr>
    <w:tblStylePr w:type="lastRow">
      <w:tblPr/>
      <w:tcPr>
        <w:tcBorders>
          <w:top w:val="single" w:sz="8" w:space="0" w:color="F497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712" w:themeColor="accent3"/>
          <w:insideH w:val="nil"/>
          <w:insideV w:val="nil"/>
        </w:tcBorders>
        <w:shd w:val="clear" w:color="auto" w:fill="FFFFFF" w:themeFill="background1"/>
      </w:tcPr>
    </w:tblStylePr>
    <w:tblStylePr w:type="lastCol">
      <w:tblPr/>
      <w:tcPr>
        <w:tcBorders>
          <w:top w:val="nil"/>
          <w:left w:val="single" w:sz="8" w:space="0" w:color="F497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5C4" w:themeFill="accent3" w:themeFillTint="3F"/>
      </w:tcPr>
    </w:tblStylePr>
    <w:tblStylePr w:type="band1Horz">
      <w:tblPr/>
      <w:tcPr>
        <w:tcBorders>
          <w:top w:val="nil"/>
          <w:bottom w:val="nil"/>
          <w:insideH w:val="nil"/>
          <w:insideV w:val="nil"/>
        </w:tcBorders>
        <w:shd w:val="clear" w:color="auto" w:fill="FCE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E30913" w:themeColor="accent2"/>
        <w:left w:val="single" w:sz="8" w:space="0" w:color="E30913" w:themeColor="accent2"/>
        <w:bottom w:val="single" w:sz="8" w:space="0" w:color="E30913" w:themeColor="accent2"/>
        <w:right w:val="single" w:sz="8" w:space="0" w:color="E30913" w:themeColor="accent2"/>
      </w:tblBorders>
    </w:tblPr>
    <w:tblStylePr w:type="firstRow">
      <w:rPr>
        <w:sz w:val="24"/>
        <w:szCs w:val="24"/>
      </w:rPr>
      <w:tblPr/>
      <w:tcPr>
        <w:tcBorders>
          <w:top w:val="nil"/>
          <w:left w:val="nil"/>
          <w:bottom w:val="single" w:sz="24" w:space="0" w:color="E30913" w:themeColor="accent2"/>
          <w:right w:val="nil"/>
          <w:insideH w:val="nil"/>
          <w:insideV w:val="nil"/>
        </w:tcBorders>
        <w:shd w:val="clear" w:color="auto" w:fill="FFFFFF" w:themeFill="background1"/>
      </w:tcPr>
    </w:tblStylePr>
    <w:tblStylePr w:type="lastRow">
      <w:tblPr/>
      <w:tcPr>
        <w:tcBorders>
          <w:top w:val="single" w:sz="8" w:space="0" w:color="E3091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0913" w:themeColor="accent2"/>
          <w:insideH w:val="nil"/>
          <w:insideV w:val="nil"/>
        </w:tcBorders>
        <w:shd w:val="clear" w:color="auto" w:fill="FFFFFF" w:themeFill="background1"/>
      </w:tcPr>
    </w:tblStylePr>
    <w:tblStylePr w:type="lastCol">
      <w:tblPr/>
      <w:tcPr>
        <w:tcBorders>
          <w:top w:val="nil"/>
          <w:left w:val="single" w:sz="8" w:space="0" w:color="E3091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BDC0" w:themeFill="accent2" w:themeFillTint="3F"/>
      </w:tcPr>
    </w:tblStylePr>
    <w:tblStylePr w:type="band1Horz">
      <w:tblPr/>
      <w:tcPr>
        <w:tcBorders>
          <w:top w:val="nil"/>
          <w:bottom w:val="nil"/>
          <w:insideH w:val="nil"/>
          <w:insideV w:val="nil"/>
        </w:tcBorders>
        <w:shd w:val="clear" w:color="auto" w:fill="FCBD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blStylePr w:type="firstRow">
      <w:rPr>
        <w:sz w:val="24"/>
        <w:szCs w:val="24"/>
      </w:rPr>
      <w:tblPr/>
      <w:tcPr>
        <w:tcBorders>
          <w:top w:val="nil"/>
          <w:left w:val="nil"/>
          <w:bottom w:val="single" w:sz="24" w:space="0" w:color="009FE3" w:themeColor="accent1"/>
          <w:right w:val="nil"/>
          <w:insideH w:val="nil"/>
          <w:insideV w:val="nil"/>
        </w:tcBorders>
        <w:shd w:val="clear" w:color="auto" w:fill="FFFFFF" w:themeFill="background1"/>
      </w:tcPr>
    </w:tblStylePr>
    <w:tblStylePr w:type="lastRow">
      <w:tblPr/>
      <w:tcPr>
        <w:tcBorders>
          <w:top w:val="single" w:sz="8" w:space="0" w:color="009F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E3" w:themeColor="accent1"/>
          <w:insideH w:val="nil"/>
          <w:insideV w:val="nil"/>
        </w:tcBorders>
        <w:shd w:val="clear" w:color="auto" w:fill="FFFFFF" w:themeFill="background1"/>
      </w:tcPr>
    </w:tblStylePr>
    <w:tblStylePr w:type="lastCol">
      <w:tblPr/>
      <w:tcPr>
        <w:tcBorders>
          <w:top w:val="nil"/>
          <w:left w:val="single" w:sz="8" w:space="0" w:color="009F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9FF" w:themeFill="accent1" w:themeFillTint="3F"/>
      </w:tcPr>
    </w:tblStylePr>
    <w:tblStylePr w:type="band1Horz">
      <w:tblPr/>
      <w:tcPr>
        <w:tcBorders>
          <w:top w:val="nil"/>
          <w:bottom w:val="nil"/>
          <w:insideH w:val="nil"/>
          <w:insideV w:val="nil"/>
        </w:tcBorders>
        <w:shd w:val="clear" w:color="auto" w:fill="B9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575756" w:themeColor="text1"/>
    </w:rPr>
    <w:tblPr>
      <w:tblStyleRowBandSize w:val="1"/>
      <w:tblStyleColBandSize w:val="1"/>
      <w:tblBorders>
        <w:top w:val="single" w:sz="8" w:space="0" w:color="575756" w:themeColor="accent6"/>
        <w:bottom w:val="single" w:sz="8" w:space="0" w:color="575756" w:themeColor="accent6"/>
      </w:tblBorders>
    </w:tblPr>
    <w:tblStylePr w:type="firstRow">
      <w:rPr>
        <w:rFonts w:asciiTheme="majorHAnsi" w:eastAsiaTheme="majorEastAsia" w:hAnsiTheme="majorHAnsi" w:cstheme="majorBidi"/>
      </w:rPr>
      <w:tblPr/>
      <w:tcPr>
        <w:tcBorders>
          <w:top w:val="nil"/>
          <w:bottom w:val="single" w:sz="8" w:space="0" w:color="575756" w:themeColor="accent6"/>
        </w:tcBorders>
      </w:tcPr>
    </w:tblStylePr>
    <w:tblStylePr w:type="lastRow">
      <w:rPr>
        <w:b/>
        <w:bCs/>
        <w:color w:val="000000" w:themeColor="text2"/>
      </w:rPr>
      <w:tblPr/>
      <w:tcPr>
        <w:tcBorders>
          <w:top w:val="single" w:sz="8" w:space="0" w:color="575756" w:themeColor="accent6"/>
          <w:bottom w:val="single" w:sz="8" w:space="0" w:color="575756" w:themeColor="accent6"/>
        </w:tcBorders>
      </w:tcPr>
    </w:tblStylePr>
    <w:tblStylePr w:type="firstCol">
      <w:rPr>
        <w:b/>
        <w:bCs/>
      </w:rPr>
    </w:tblStylePr>
    <w:tblStylePr w:type="lastCol">
      <w:rPr>
        <w:b/>
        <w:bCs/>
      </w:rPr>
      <w:tblPr/>
      <w:tcPr>
        <w:tcBorders>
          <w:top w:val="single" w:sz="8" w:space="0" w:color="575756" w:themeColor="accent6"/>
          <w:bottom w:val="single" w:sz="8" w:space="0" w:color="575756" w:themeColor="accent6"/>
        </w:tcBorders>
      </w:tcPr>
    </w:tblStylePr>
    <w:tblStylePr w:type="band1Vert">
      <w:tblPr/>
      <w:tcPr>
        <w:shd w:val="clear" w:color="auto" w:fill="D5D5D5" w:themeFill="accent6" w:themeFillTint="3F"/>
      </w:tcPr>
    </w:tblStylePr>
    <w:tblStylePr w:type="band1Horz">
      <w:tblPr/>
      <w:tcPr>
        <w:shd w:val="clear" w:color="auto" w:fill="D5D5D5"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575756" w:themeColor="text1"/>
    </w:rPr>
    <w:tblPr>
      <w:tblStyleRowBandSize w:val="1"/>
      <w:tblStyleColBandSize w:val="1"/>
      <w:tblBorders>
        <w:top w:val="single" w:sz="8" w:space="0" w:color="DFF2FD" w:themeColor="accent5"/>
        <w:bottom w:val="single" w:sz="8" w:space="0" w:color="DFF2FD" w:themeColor="accent5"/>
      </w:tblBorders>
    </w:tblPr>
    <w:tblStylePr w:type="firstRow">
      <w:rPr>
        <w:rFonts w:asciiTheme="majorHAnsi" w:eastAsiaTheme="majorEastAsia" w:hAnsiTheme="majorHAnsi" w:cstheme="majorBidi"/>
      </w:rPr>
      <w:tblPr/>
      <w:tcPr>
        <w:tcBorders>
          <w:top w:val="nil"/>
          <w:bottom w:val="single" w:sz="8" w:space="0" w:color="DFF2FD" w:themeColor="accent5"/>
        </w:tcBorders>
      </w:tcPr>
    </w:tblStylePr>
    <w:tblStylePr w:type="lastRow">
      <w:rPr>
        <w:b/>
        <w:bCs/>
        <w:color w:val="000000" w:themeColor="text2"/>
      </w:rPr>
      <w:tblPr/>
      <w:tcPr>
        <w:tcBorders>
          <w:top w:val="single" w:sz="8" w:space="0" w:color="DFF2FD" w:themeColor="accent5"/>
          <w:bottom w:val="single" w:sz="8" w:space="0" w:color="DFF2FD" w:themeColor="accent5"/>
        </w:tcBorders>
      </w:tcPr>
    </w:tblStylePr>
    <w:tblStylePr w:type="firstCol">
      <w:rPr>
        <w:b/>
        <w:bCs/>
      </w:rPr>
    </w:tblStylePr>
    <w:tblStylePr w:type="lastCol">
      <w:rPr>
        <w:b/>
        <w:bCs/>
      </w:rPr>
      <w:tblPr/>
      <w:tcPr>
        <w:tcBorders>
          <w:top w:val="single" w:sz="8" w:space="0" w:color="DFF2FD" w:themeColor="accent5"/>
          <w:bottom w:val="single" w:sz="8" w:space="0" w:color="DFF2FD" w:themeColor="accent5"/>
        </w:tcBorders>
      </w:tcPr>
    </w:tblStylePr>
    <w:tblStylePr w:type="band1Vert">
      <w:tblPr/>
      <w:tcPr>
        <w:shd w:val="clear" w:color="auto" w:fill="F6FBFE" w:themeFill="accent5" w:themeFillTint="3F"/>
      </w:tcPr>
    </w:tblStylePr>
    <w:tblStylePr w:type="band1Horz">
      <w:tblPr/>
      <w:tcPr>
        <w:shd w:val="clear" w:color="auto" w:fill="F6FBFE"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575756" w:themeColor="text1"/>
    </w:rPr>
    <w:tblPr>
      <w:tblStyleRowBandSize w:val="1"/>
      <w:tblStyleColBandSize w:val="1"/>
      <w:tblBorders>
        <w:top w:val="single" w:sz="8" w:space="0" w:color="78817E" w:themeColor="accent4"/>
        <w:bottom w:val="single" w:sz="8" w:space="0" w:color="78817E" w:themeColor="accent4"/>
      </w:tblBorders>
    </w:tblPr>
    <w:tblStylePr w:type="firstRow">
      <w:rPr>
        <w:rFonts w:asciiTheme="majorHAnsi" w:eastAsiaTheme="majorEastAsia" w:hAnsiTheme="majorHAnsi" w:cstheme="majorBidi"/>
      </w:rPr>
      <w:tblPr/>
      <w:tcPr>
        <w:tcBorders>
          <w:top w:val="nil"/>
          <w:bottom w:val="single" w:sz="8" w:space="0" w:color="78817E" w:themeColor="accent4"/>
        </w:tcBorders>
      </w:tcPr>
    </w:tblStylePr>
    <w:tblStylePr w:type="lastRow">
      <w:rPr>
        <w:b/>
        <w:bCs/>
        <w:color w:val="000000" w:themeColor="text2"/>
      </w:rPr>
      <w:tblPr/>
      <w:tcPr>
        <w:tcBorders>
          <w:top w:val="single" w:sz="8" w:space="0" w:color="78817E" w:themeColor="accent4"/>
          <w:bottom w:val="single" w:sz="8" w:space="0" w:color="78817E" w:themeColor="accent4"/>
        </w:tcBorders>
      </w:tcPr>
    </w:tblStylePr>
    <w:tblStylePr w:type="firstCol">
      <w:rPr>
        <w:b/>
        <w:bCs/>
      </w:rPr>
    </w:tblStylePr>
    <w:tblStylePr w:type="lastCol">
      <w:rPr>
        <w:b/>
        <w:bCs/>
      </w:rPr>
      <w:tblPr/>
      <w:tcPr>
        <w:tcBorders>
          <w:top w:val="single" w:sz="8" w:space="0" w:color="78817E" w:themeColor="accent4"/>
          <w:bottom w:val="single" w:sz="8" w:space="0" w:color="78817E" w:themeColor="accent4"/>
        </w:tcBorders>
      </w:tcPr>
    </w:tblStylePr>
    <w:tblStylePr w:type="band1Vert">
      <w:tblPr/>
      <w:tcPr>
        <w:shd w:val="clear" w:color="auto" w:fill="DDDFDF" w:themeFill="accent4" w:themeFillTint="3F"/>
      </w:tcPr>
    </w:tblStylePr>
    <w:tblStylePr w:type="band1Horz">
      <w:tblPr/>
      <w:tcPr>
        <w:shd w:val="clear" w:color="auto" w:fill="DDDFDF"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575756" w:themeColor="text1"/>
    </w:rPr>
    <w:tblPr>
      <w:tblStyleRowBandSize w:val="1"/>
      <w:tblStyleColBandSize w:val="1"/>
      <w:tblBorders>
        <w:top w:val="single" w:sz="8" w:space="0" w:color="F49712" w:themeColor="accent3"/>
        <w:bottom w:val="single" w:sz="8" w:space="0" w:color="F49712" w:themeColor="accent3"/>
      </w:tblBorders>
    </w:tblPr>
    <w:tblStylePr w:type="firstRow">
      <w:rPr>
        <w:rFonts w:asciiTheme="majorHAnsi" w:eastAsiaTheme="majorEastAsia" w:hAnsiTheme="majorHAnsi" w:cstheme="majorBidi"/>
      </w:rPr>
      <w:tblPr/>
      <w:tcPr>
        <w:tcBorders>
          <w:top w:val="nil"/>
          <w:bottom w:val="single" w:sz="8" w:space="0" w:color="F49712" w:themeColor="accent3"/>
        </w:tcBorders>
      </w:tcPr>
    </w:tblStylePr>
    <w:tblStylePr w:type="lastRow">
      <w:rPr>
        <w:b/>
        <w:bCs/>
        <w:color w:val="000000" w:themeColor="text2"/>
      </w:rPr>
      <w:tblPr/>
      <w:tcPr>
        <w:tcBorders>
          <w:top w:val="single" w:sz="8" w:space="0" w:color="F49712" w:themeColor="accent3"/>
          <w:bottom w:val="single" w:sz="8" w:space="0" w:color="F49712" w:themeColor="accent3"/>
        </w:tcBorders>
      </w:tcPr>
    </w:tblStylePr>
    <w:tblStylePr w:type="firstCol">
      <w:rPr>
        <w:b/>
        <w:bCs/>
      </w:rPr>
    </w:tblStylePr>
    <w:tblStylePr w:type="lastCol">
      <w:rPr>
        <w:b/>
        <w:bCs/>
      </w:rPr>
      <w:tblPr/>
      <w:tcPr>
        <w:tcBorders>
          <w:top w:val="single" w:sz="8" w:space="0" w:color="F49712" w:themeColor="accent3"/>
          <w:bottom w:val="single" w:sz="8" w:space="0" w:color="F49712" w:themeColor="accent3"/>
        </w:tcBorders>
      </w:tcPr>
    </w:tblStylePr>
    <w:tblStylePr w:type="band1Vert">
      <w:tblPr/>
      <w:tcPr>
        <w:shd w:val="clear" w:color="auto" w:fill="FCE5C4" w:themeFill="accent3" w:themeFillTint="3F"/>
      </w:tcPr>
    </w:tblStylePr>
    <w:tblStylePr w:type="band1Horz">
      <w:tblPr/>
      <w:tcPr>
        <w:shd w:val="clear" w:color="auto" w:fill="FCE5C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575756" w:themeColor="text1"/>
    </w:rPr>
    <w:tblPr>
      <w:tblStyleRowBandSize w:val="1"/>
      <w:tblStyleColBandSize w:val="1"/>
      <w:tblBorders>
        <w:top w:val="single" w:sz="8" w:space="0" w:color="E30913" w:themeColor="accent2"/>
        <w:bottom w:val="single" w:sz="8" w:space="0" w:color="E30913" w:themeColor="accent2"/>
      </w:tblBorders>
    </w:tblPr>
    <w:tblStylePr w:type="firstRow">
      <w:rPr>
        <w:rFonts w:asciiTheme="majorHAnsi" w:eastAsiaTheme="majorEastAsia" w:hAnsiTheme="majorHAnsi" w:cstheme="majorBidi"/>
      </w:rPr>
      <w:tblPr/>
      <w:tcPr>
        <w:tcBorders>
          <w:top w:val="nil"/>
          <w:bottom w:val="single" w:sz="8" w:space="0" w:color="E30913" w:themeColor="accent2"/>
        </w:tcBorders>
      </w:tcPr>
    </w:tblStylePr>
    <w:tblStylePr w:type="lastRow">
      <w:rPr>
        <w:b/>
        <w:bCs/>
        <w:color w:val="000000" w:themeColor="text2"/>
      </w:rPr>
      <w:tblPr/>
      <w:tcPr>
        <w:tcBorders>
          <w:top w:val="single" w:sz="8" w:space="0" w:color="E30913" w:themeColor="accent2"/>
          <w:bottom w:val="single" w:sz="8" w:space="0" w:color="E30913" w:themeColor="accent2"/>
        </w:tcBorders>
      </w:tcPr>
    </w:tblStylePr>
    <w:tblStylePr w:type="firstCol">
      <w:rPr>
        <w:b/>
        <w:bCs/>
      </w:rPr>
    </w:tblStylePr>
    <w:tblStylePr w:type="lastCol">
      <w:rPr>
        <w:b/>
        <w:bCs/>
      </w:rPr>
      <w:tblPr/>
      <w:tcPr>
        <w:tcBorders>
          <w:top w:val="single" w:sz="8" w:space="0" w:color="E30913" w:themeColor="accent2"/>
          <w:bottom w:val="single" w:sz="8" w:space="0" w:color="E30913" w:themeColor="accent2"/>
        </w:tcBorders>
      </w:tcPr>
    </w:tblStylePr>
    <w:tblStylePr w:type="band1Vert">
      <w:tblPr/>
      <w:tcPr>
        <w:shd w:val="clear" w:color="auto" w:fill="FCBDC0" w:themeFill="accent2" w:themeFillTint="3F"/>
      </w:tcPr>
    </w:tblStylePr>
    <w:tblStylePr w:type="band1Horz">
      <w:tblPr/>
      <w:tcPr>
        <w:shd w:val="clear" w:color="auto" w:fill="FCBDC0"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6" w:themeFill="accent6"/>
      </w:tcPr>
    </w:tblStylePr>
    <w:tblStylePr w:type="lastCol">
      <w:rPr>
        <w:b/>
        <w:bCs/>
        <w:color w:val="FFFFFF" w:themeColor="background1"/>
      </w:rPr>
      <w:tblPr/>
      <w:tcPr>
        <w:tcBorders>
          <w:left w:val="nil"/>
          <w:right w:val="nil"/>
          <w:insideH w:val="nil"/>
          <w:insideV w:val="nil"/>
        </w:tcBorders>
        <w:shd w:val="clear" w:color="auto" w:fill="5757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F2F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F2FD" w:themeFill="accent5"/>
      </w:tcPr>
    </w:tblStylePr>
    <w:tblStylePr w:type="lastCol">
      <w:rPr>
        <w:b/>
        <w:bCs/>
        <w:color w:val="FFFFFF" w:themeColor="background1"/>
      </w:rPr>
      <w:tblPr/>
      <w:tcPr>
        <w:tcBorders>
          <w:left w:val="nil"/>
          <w:right w:val="nil"/>
          <w:insideH w:val="nil"/>
          <w:insideV w:val="nil"/>
        </w:tcBorders>
        <w:shd w:val="clear" w:color="auto" w:fill="DFF2F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7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7E" w:themeFill="accent4"/>
      </w:tcPr>
    </w:tblStylePr>
    <w:tblStylePr w:type="lastCol">
      <w:rPr>
        <w:b/>
        <w:bCs/>
        <w:color w:val="FFFFFF" w:themeColor="background1"/>
      </w:rPr>
      <w:tblPr/>
      <w:tcPr>
        <w:tcBorders>
          <w:left w:val="nil"/>
          <w:right w:val="nil"/>
          <w:insideH w:val="nil"/>
          <w:insideV w:val="nil"/>
        </w:tcBorders>
        <w:shd w:val="clear" w:color="auto" w:fill="78817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7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712" w:themeFill="accent3"/>
      </w:tcPr>
    </w:tblStylePr>
    <w:tblStylePr w:type="lastCol">
      <w:rPr>
        <w:b/>
        <w:bCs/>
        <w:color w:val="FFFFFF" w:themeColor="background1"/>
      </w:rPr>
      <w:tblPr/>
      <w:tcPr>
        <w:tcBorders>
          <w:left w:val="nil"/>
          <w:right w:val="nil"/>
          <w:insideH w:val="nil"/>
          <w:insideV w:val="nil"/>
        </w:tcBorders>
        <w:shd w:val="clear" w:color="auto" w:fill="F497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091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0913" w:themeFill="accent2"/>
      </w:tcPr>
    </w:tblStylePr>
    <w:tblStylePr w:type="lastCol">
      <w:rPr>
        <w:b/>
        <w:bCs/>
        <w:color w:val="FFFFFF" w:themeColor="background1"/>
      </w:rPr>
      <w:tblPr/>
      <w:tcPr>
        <w:tcBorders>
          <w:left w:val="nil"/>
          <w:right w:val="nil"/>
          <w:insideH w:val="nil"/>
          <w:insideV w:val="nil"/>
        </w:tcBorders>
        <w:shd w:val="clear" w:color="auto" w:fill="E3091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818180" w:themeColor="accent6" w:themeTint="BF"/>
        <w:left w:val="single" w:sz="8" w:space="0" w:color="818180" w:themeColor="accent6" w:themeTint="BF"/>
        <w:bottom w:val="single" w:sz="8" w:space="0" w:color="818180" w:themeColor="accent6" w:themeTint="BF"/>
        <w:right w:val="single" w:sz="8" w:space="0" w:color="818180" w:themeColor="accent6" w:themeTint="BF"/>
        <w:insideH w:val="single" w:sz="8" w:space="0" w:color="818180" w:themeColor="accent6" w:themeTint="BF"/>
      </w:tblBorders>
    </w:tblPr>
    <w:tblStylePr w:type="firstRow">
      <w:pPr>
        <w:spacing w:before="0" w:after="0" w:line="240" w:lineRule="auto"/>
      </w:pPr>
      <w:rPr>
        <w:b/>
        <w:bCs/>
        <w:color w:val="FFFFFF" w:themeColor="background1"/>
      </w:rPr>
      <w:tblPr/>
      <w:tcPr>
        <w:tcBorders>
          <w:top w:val="single" w:sz="8" w:space="0" w:color="818180" w:themeColor="accent6" w:themeTint="BF"/>
          <w:left w:val="single" w:sz="8" w:space="0" w:color="818180" w:themeColor="accent6" w:themeTint="BF"/>
          <w:bottom w:val="single" w:sz="8" w:space="0" w:color="818180" w:themeColor="accent6" w:themeTint="BF"/>
          <w:right w:val="single" w:sz="8" w:space="0" w:color="818180" w:themeColor="accent6" w:themeTint="BF"/>
          <w:insideH w:val="nil"/>
          <w:insideV w:val="nil"/>
        </w:tcBorders>
        <w:shd w:val="clear" w:color="auto" w:fill="575756" w:themeFill="accent6"/>
      </w:tcPr>
    </w:tblStylePr>
    <w:tblStylePr w:type="lastRow">
      <w:pPr>
        <w:spacing w:before="0" w:after="0" w:line="240" w:lineRule="auto"/>
      </w:pPr>
      <w:rPr>
        <w:b/>
        <w:bCs/>
      </w:rPr>
      <w:tblPr/>
      <w:tcPr>
        <w:tcBorders>
          <w:top w:val="double" w:sz="6" w:space="0" w:color="818180" w:themeColor="accent6" w:themeTint="BF"/>
          <w:left w:val="single" w:sz="8" w:space="0" w:color="818180" w:themeColor="accent6" w:themeTint="BF"/>
          <w:bottom w:val="single" w:sz="8" w:space="0" w:color="818180" w:themeColor="accent6" w:themeTint="BF"/>
          <w:right w:val="single" w:sz="8" w:space="0" w:color="8181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6" w:themeFillTint="3F"/>
      </w:tcPr>
    </w:tblStylePr>
    <w:tblStylePr w:type="band1Horz">
      <w:tblPr/>
      <w:tcPr>
        <w:tcBorders>
          <w:insideH w:val="nil"/>
          <w:insideV w:val="nil"/>
        </w:tcBorders>
        <w:shd w:val="clear" w:color="auto" w:fill="D5D5D5"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E6F5FD" w:themeColor="accent5" w:themeTint="BF"/>
        <w:left w:val="single" w:sz="8" w:space="0" w:color="E6F5FD" w:themeColor="accent5" w:themeTint="BF"/>
        <w:bottom w:val="single" w:sz="8" w:space="0" w:color="E6F5FD" w:themeColor="accent5" w:themeTint="BF"/>
        <w:right w:val="single" w:sz="8" w:space="0" w:color="E6F5FD" w:themeColor="accent5" w:themeTint="BF"/>
        <w:insideH w:val="single" w:sz="8" w:space="0" w:color="E6F5FD" w:themeColor="accent5" w:themeTint="BF"/>
      </w:tblBorders>
    </w:tblPr>
    <w:tblStylePr w:type="firstRow">
      <w:pPr>
        <w:spacing w:before="0" w:after="0" w:line="240" w:lineRule="auto"/>
      </w:pPr>
      <w:rPr>
        <w:b/>
        <w:bCs/>
        <w:color w:val="FFFFFF" w:themeColor="background1"/>
      </w:rPr>
      <w:tblPr/>
      <w:tcPr>
        <w:tcBorders>
          <w:top w:val="single" w:sz="8" w:space="0" w:color="E6F5FD" w:themeColor="accent5" w:themeTint="BF"/>
          <w:left w:val="single" w:sz="8" w:space="0" w:color="E6F5FD" w:themeColor="accent5" w:themeTint="BF"/>
          <w:bottom w:val="single" w:sz="8" w:space="0" w:color="E6F5FD" w:themeColor="accent5" w:themeTint="BF"/>
          <w:right w:val="single" w:sz="8" w:space="0" w:color="E6F5FD" w:themeColor="accent5" w:themeTint="BF"/>
          <w:insideH w:val="nil"/>
          <w:insideV w:val="nil"/>
        </w:tcBorders>
        <w:shd w:val="clear" w:color="auto" w:fill="DFF2FD" w:themeFill="accent5"/>
      </w:tcPr>
    </w:tblStylePr>
    <w:tblStylePr w:type="lastRow">
      <w:pPr>
        <w:spacing w:before="0" w:after="0" w:line="240" w:lineRule="auto"/>
      </w:pPr>
      <w:rPr>
        <w:b/>
        <w:bCs/>
      </w:rPr>
      <w:tblPr/>
      <w:tcPr>
        <w:tcBorders>
          <w:top w:val="double" w:sz="6" w:space="0" w:color="E6F5FD" w:themeColor="accent5" w:themeTint="BF"/>
          <w:left w:val="single" w:sz="8" w:space="0" w:color="E6F5FD" w:themeColor="accent5" w:themeTint="BF"/>
          <w:bottom w:val="single" w:sz="8" w:space="0" w:color="E6F5FD" w:themeColor="accent5" w:themeTint="BF"/>
          <w:right w:val="single" w:sz="8" w:space="0" w:color="E6F5F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BFE" w:themeFill="accent5" w:themeFillTint="3F"/>
      </w:tcPr>
    </w:tblStylePr>
    <w:tblStylePr w:type="band1Horz">
      <w:tblPr/>
      <w:tcPr>
        <w:tcBorders>
          <w:insideH w:val="nil"/>
          <w:insideV w:val="nil"/>
        </w:tcBorders>
        <w:shd w:val="clear" w:color="auto" w:fill="F6FBFE"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99A09E" w:themeColor="accent4" w:themeTint="BF"/>
        <w:left w:val="single" w:sz="8" w:space="0" w:color="99A09E" w:themeColor="accent4" w:themeTint="BF"/>
        <w:bottom w:val="single" w:sz="8" w:space="0" w:color="99A09E" w:themeColor="accent4" w:themeTint="BF"/>
        <w:right w:val="single" w:sz="8" w:space="0" w:color="99A09E" w:themeColor="accent4" w:themeTint="BF"/>
        <w:insideH w:val="single" w:sz="8" w:space="0" w:color="99A09E" w:themeColor="accent4" w:themeTint="BF"/>
      </w:tblBorders>
    </w:tblPr>
    <w:tblStylePr w:type="firstRow">
      <w:pPr>
        <w:spacing w:before="0" w:after="0" w:line="240" w:lineRule="auto"/>
      </w:pPr>
      <w:rPr>
        <w:b/>
        <w:bCs/>
        <w:color w:val="FFFFFF" w:themeColor="background1"/>
      </w:rPr>
      <w:tblPr/>
      <w:tcPr>
        <w:tcBorders>
          <w:top w:val="single" w:sz="8" w:space="0" w:color="99A09E" w:themeColor="accent4" w:themeTint="BF"/>
          <w:left w:val="single" w:sz="8" w:space="0" w:color="99A09E" w:themeColor="accent4" w:themeTint="BF"/>
          <w:bottom w:val="single" w:sz="8" w:space="0" w:color="99A09E" w:themeColor="accent4" w:themeTint="BF"/>
          <w:right w:val="single" w:sz="8" w:space="0" w:color="99A09E" w:themeColor="accent4" w:themeTint="BF"/>
          <w:insideH w:val="nil"/>
          <w:insideV w:val="nil"/>
        </w:tcBorders>
        <w:shd w:val="clear" w:color="auto" w:fill="78817E" w:themeFill="accent4"/>
      </w:tcPr>
    </w:tblStylePr>
    <w:tblStylePr w:type="lastRow">
      <w:pPr>
        <w:spacing w:before="0" w:after="0" w:line="240" w:lineRule="auto"/>
      </w:pPr>
      <w:rPr>
        <w:b/>
        <w:bCs/>
      </w:rPr>
      <w:tblPr/>
      <w:tcPr>
        <w:tcBorders>
          <w:top w:val="double" w:sz="6" w:space="0" w:color="99A09E" w:themeColor="accent4" w:themeTint="BF"/>
          <w:left w:val="single" w:sz="8" w:space="0" w:color="99A09E" w:themeColor="accent4" w:themeTint="BF"/>
          <w:bottom w:val="single" w:sz="8" w:space="0" w:color="99A09E" w:themeColor="accent4" w:themeTint="BF"/>
          <w:right w:val="single" w:sz="8" w:space="0" w:color="99A09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FDF" w:themeFill="accent4" w:themeFillTint="3F"/>
      </w:tcPr>
    </w:tblStylePr>
    <w:tblStylePr w:type="band1Horz">
      <w:tblPr/>
      <w:tcPr>
        <w:tcBorders>
          <w:insideH w:val="nil"/>
          <w:insideV w:val="nil"/>
        </w:tcBorders>
        <w:shd w:val="clear" w:color="auto" w:fill="DDDFD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6B04D" w:themeColor="accent3" w:themeTint="BF"/>
        <w:left w:val="single" w:sz="8" w:space="0" w:color="F6B04D" w:themeColor="accent3" w:themeTint="BF"/>
        <w:bottom w:val="single" w:sz="8" w:space="0" w:color="F6B04D" w:themeColor="accent3" w:themeTint="BF"/>
        <w:right w:val="single" w:sz="8" w:space="0" w:color="F6B04D" w:themeColor="accent3" w:themeTint="BF"/>
        <w:insideH w:val="single" w:sz="8" w:space="0" w:color="F6B04D" w:themeColor="accent3" w:themeTint="BF"/>
      </w:tblBorders>
    </w:tblPr>
    <w:tblStylePr w:type="firstRow">
      <w:pPr>
        <w:spacing w:before="0" w:after="0" w:line="240" w:lineRule="auto"/>
      </w:pPr>
      <w:rPr>
        <w:b/>
        <w:bCs/>
        <w:color w:val="FFFFFF" w:themeColor="background1"/>
      </w:rPr>
      <w:tblPr/>
      <w:tcPr>
        <w:tcBorders>
          <w:top w:val="single" w:sz="8" w:space="0" w:color="F6B04D" w:themeColor="accent3" w:themeTint="BF"/>
          <w:left w:val="single" w:sz="8" w:space="0" w:color="F6B04D" w:themeColor="accent3" w:themeTint="BF"/>
          <w:bottom w:val="single" w:sz="8" w:space="0" w:color="F6B04D" w:themeColor="accent3" w:themeTint="BF"/>
          <w:right w:val="single" w:sz="8" w:space="0" w:color="F6B04D" w:themeColor="accent3" w:themeTint="BF"/>
          <w:insideH w:val="nil"/>
          <w:insideV w:val="nil"/>
        </w:tcBorders>
        <w:shd w:val="clear" w:color="auto" w:fill="F49712" w:themeFill="accent3"/>
      </w:tcPr>
    </w:tblStylePr>
    <w:tblStylePr w:type="lastRow">
      <w:pPr>
        <w:spacing w:before="0" w:after="0" w:line="240" w:lineRule="auto"/>
      </w:pPr>
      <w:rPr>
        <w:b/>
        <w:bCs/>
      </w:rPr>
      <w:tblPr/>
      <w:tcPr>
        <w:tcBorders>
          <w:top w:val="double" w:sz="6" w:space="0" w:color="F6B04D" w:themeColor="accent3" w:themeTint="BF"/>
          <w:left w:val="single" w:sz="8" w:space="0" w:color="F6B04D" w:themeColor="accent3" w:themeTint="BF"/>
          <w:bottom w:val="single" w:sz="8" w:space="0" w:color="F6B04D" w:themeColor="accent3" w:themeTint="BF"/>
          <w:right w:val="single" w:sz="8" w:space="0" w:color="F6B0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E5C4" w:themeFill="accent3" w:themeFillTint="3F"/>
      </w:tcPr>
    </w:tblStylePr>
    <w:tblStylePr w:type="band1Horz">
      <w:tblPr/>
      <w:tcPr>
        <w:tcBorders>
          <w:insideH w:val="nil"/>
          <w:insideV w:val="nil"/>
        </w:tcBorders>
        <w:shd w:val="clear" w:color="auto" w:fill="FCE5C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73941" w:themeColor="accent2" w:themeTint="BF"/>
        <w:left w:val="single" w:sz="8" w:space="0" w:color="F73941" w:themeColor="accent2" w:themeTint="BF"/>
        <w:bottom w:val="single" w:sz="8" w:space="0" w:color="F73941" w:themeColor="accent2" w:themeTint="BF"/>
        <w:right w:val="single" w:sz="8" w:space="0" w:color="F73941" w:themeColor="accent2" w:themeTint="BF"/>
        <w:insideH w:val="single" w:sz="8" w:space="0" w:color="F73941" w:themeColor="accent2" w:themeTint="BF"/>
      </w:tblBorders>
    </w:tblPr>
    <w:tblStylePr w:type="firstRow">
      <w:pPr>
        <w:spacing w:before="0" w:after="0" w:line="240" w:lineRule="auto"/>
      </w:pPr>
      <w:rPr>
        <w:b/>
        <w:bCs/>
        <w:color w:val="FFFFFF" w:themeColor="background1"/>
      </w:rPr>
      <w:tblPr/>
      <w:tcPr>
        <w:tcBorders>
          <w:top w:val="single" w:sz="8" w:space="0" w:color="F73941" w:themeColor="accent2" w:themeTint="BF"/>
          <w:left w:val="single" w:sz="8" w:space="0" w:color="F73941" w:themeColor="accent2" w:themeTint="BF"/>
          <w:bottom w:val="single" w:sz="8" w:space="0" w:color="F73941" w:themeColor="accent2" w:themeTint="BF"/>
          <w:right w:val="single" w:sz="8" w:space="0" w:color="F73941" w:themeColor="accent2" w:themeTint="BF"/>
          <w:insideH w:val="nil"/>
          <w:insideV w:val="nil"/>
        </w:tcBorders>
        <w:shd w:val="clear" w:color="auto" w:fill="E30913" w:themeFill="accent2"/>
      </w:tcPr>
    </w:tblStylePr>
    <w:tblStylePr w:type="lastRow">
      <w:pPr>
        <w:spacing w:before="0" w:after="0" w:line="240" w:lineRule="auto"/>
      </w:pPr>
      <w:rPr>
        <w:b/>
        <w:bCs/>
      </w:rPr>
      <w:tblPr/>
      <w:tcPr>
        <w:tcBorders>
          <w:top w:val="double" w:sz="6" w:space="0" w:color="F73941" w:themeColor="accent2" w:themeTint="BF"/>
          <w:left w:val="single" w:sz="8" w:space="0" w:color="F73941" w:themeColor="accent2" w:themeTint="BF"/>
          <w:bottom w:val="single" w:sz="8" w:space="0" w:color="F73941" w:themeColor="accent2" w:themeTint="BF"/>
          <w:right w:val="single" w:sz="8" w:space="0" w:color="F7394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BDC0" w:themeFill="accent2" w:themeFillTint="3F"/>
      </w:tcPr>
    </w:tblStylePr>
    <w:tblStylePr w:type="band1Horz">
      <w:tblPr/>
      <w:tcPr>
        <w:tcBorders>
          <w:insideH w:val="nil"/>
          <w:insideV w:val="nil"/>
        </w:tcBorders>
        <w:shd w:val="clear" w:color="auto" w:fill="FCBDC0"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A"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BF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F2F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F2F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F2F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F2F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8F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8FE"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7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7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7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7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BE"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7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7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7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7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B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B88"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BD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091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091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091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091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7B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7B80"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4F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575756" w:themeColor="accent6"/>
        <w:left w:val="single" w:sz="8" w:space="0" w:color="575756" w:themeColor="accent6"/>
        <w:bottom w:val="single" w:sz="8" w:space="0" w:color="575756" w:themeColor="accent6"/>
        <w:right w:val="single" w:sz="8" w:space="0" w:color="575756" w:themeColor="accent6"/>
        <w:insideH w:val="single" w:sz="8" w:space="0" w:color="575756" w:themeColor="accent6"/>
        <w:insideV w:val="single" w:sz="8" w:space="0" w:color="575756" w:themeColor="accent6"/>
      </w:tblBorders>
    </w:tblPr>
    <w:tcPr>
      <w:shd w:val="clear" w:color="auto" w:fill="D5D5D5" w:themeFill="accent6" w:themeFillTint="3F"/>
    </w:tcPr>
    <w:tblStylePr w:type="firstRow">
      <w:rPr>
        <w:b/>
        <w:bCs/>
        <w:color w:val="575756" w:themeColor="text1"/>
      </w:rPr>
      <w:tblPr/>
      <w:tcPr>
        <w:shd w:val="clear" w:color="auto" w:fill="EEEEEE" w:themeFill="accent6"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DDDDDC" w:themeFill="accent6" w:themeFillTint="33"/>
      </w:tcPr>
    </w:tblStylePr>
    <w:tblStylePr w:type="band1Vert">
      <w:tblPr/>
      <w:tcPr>
        <w:shd w:val="clear" w:color="auto" w:fill="ABABAA" w:themeFill="accent6" w:themeFillTint="7F"/>
      </w:tcPr>
    </w:tblStylePr>
    <w:tblStylePr w:type="band1Horz">
      <w:tblPr/>
      <w:tcPr>
        <w:tcBorders>
          <w:insideH w:val="single" w:sz="6" w:space="0" w:color="575756" w:themeColor="accent6"/>
          <w:insideV w:val="single" w:sz="6" w:space="0" w:color="575756" w:themeColor="accent6"/>
        </w:tcBorders>
        <w:shd w:val="clear" w:color="auto" w:fill="ABABA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DFF2FD" w:themeColor="accent5"/>
        <w:left w:val="single" w:sz="8" w:space="0" w:color="DFF2FD" w:themeColor="accent5"/>
        <w:bottom w:val="single" w:sz="8" w:space="0" w:color="DFF2FD" w:themeColor="accent5"/>
        <w:right w:val="single" w:sz="8" w:space="0" w:color="DFF2FD" w:themeColor="accent5"/>
        <w:insideH w:val="single" w:sz="8" w:space="0" w:color="DFF2FD" w:themeColor="accent5"/>
        <w:insideV w:val="single" w:sz="8" w:space="0" w:color="DFF2FD" w:themeColor="accent5"/>
      </w:tblBorders>
    </w:tblPr>
    <w:tcPr>
      <w:shd w:val="clear" w:color="auto" w:fill="F6FBFE" w:themeFill="accent5" w:themeFillTint="3F"/>
    </w:tcPr>
    <w:tblStylePr w:type="firstRow">
      <w:rPr>
        <w:b/>
        <w:bCs/>
        <w:color w:val="575756" w:themeColor="text1"/>
      </w:rPr>
      <w:tblPr/>
      <w:tcPr>
        <w:shd w:val="clear" w:color="auto" w:fill="FBFDFE" w:themeFill="accent5"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8FCFE" w:themeFill="accent5" w:themeFillTint="33"/>
      </w:tcPr>
    </w:tblStylePr>
    <w:tblStylePr w:type="band1Vert">
      <w:tblPr/>
      <w:tcPr>
        <w:shd w:val="clear" w:color="auto" w:fill="EFF8FE" w:themeFill="accent5" w:themeFillTint="7F"/>
      </w:tcPr>
    </w:tblStylePr>
    <w:tblStylePr w:type="band1Horz">
      <w:tblPr/>
      <w:tcPr>
        <w:tcBorders>
          <w:insideH w:val="single" w:sz="6" w:space="0" w:color="DFF2FD" w:themeColor="accent5"/>
          <w:insideV w:val="single" w:sz="6" w:space="0" w:color="DFF2FD" w:themeColor="accent5"/>
        </w:tcBorders>
        <w:shd w:val="clear" w:color="auto" w:fill="EFF8FE"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78817E" w:themeColor="accent4"/>
        <w:left w:val="single" w:sz="8" w:space="0" w:color="78817E" w:themeColor="accent4"/>
        <w:bottom w:val="single" w:sz="8" w:space="0" w:color="78817E" w:themeColor="accent4"/>
        <w:right w:val="single" w:sz="8" w:space="0" w:color="78817E" w:themeColor="accent4"/>
        <w:insideH w:val="single" w:sz="8" w:space="0" w:color="78817E" w:themeColor="accent4"/>
        <w:insideV w:val="single" w:sz="8" w:space="0" w:color="78817E" w:themeColor="accent4"/>
      </w:tblBorders>
    </w:tblPr>
    <w:tcPr>
      <w:shd w:val="clear" w:color="auto" w:fill="DDDFDF" w:themeFill="accent4" w:themeFillTint="3F"/>
    </w:tcPr>
    <w:tblStylePr w:type="firstRow">
      <w:rPr>
        <w:b/>
        <w:bCs/>
        <w:color w:val="575756" w:themeColor="text1"/>
      </w:rPr>
      <w:tblPr/>
      <w:tcPr>
        <w:shd w:val="clear" w:color="auto" w:fill="F1F2F2" w:themeFill="accent4"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E3E5E5" w:themeFill="accent4" w:themeFillTint="33"/>
      </w:tcPr>
    </w:tblStylePr>
    <w:tblStylePr w:type="band1Vert">
      <w:tblPr/>
      <w:tcPr>
        <w:shd w:val="clear" w:color="auto" w:fill="BBC0BE" w:themeFill="accent4" w:themeFillTint="7F"/>
      </w:tcPr>
    </w:tblStylePr>
    <w:tblStylePr w:type="band1Horz">
      <w:tblPr/>
      <w:tcPr>
        <w:tcBorders>
          <w:insideH w:val="single" w:sz="6" w:space="0" w:color="78817E" w:themeColor="accent4"/>
          <w:insideV w:val="single" w:sz="6" w:space="0" w:color="78817E" w:themeColor="accent4"/>
        </w:tcBorders>
        <w:shd w:val="clear" w:color="auto" w:fill="BBC0BE"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F49712" w:themeColor="accent3"/>
        <w:left w:val="single" w:sz="8" w:space="0" w:color="F49712" w:themeColor="accent3"/>
        <w:bottom w:val="single" w:sz="8" w:space="0" w:color="F49712" w:themeColor="accent3"/>
        <w:right w:val="single" w:sz="8" w:space="0" w:color="F49712" w:themeColor="accent3"/>
        <w:insideH w:val="single" w:sz="8" w:space="0" w:color="F49712" w:themeColor="accent3"/>
        <w:insideV w:val="single" w:sz="8" w:space="0" w:color="F49712" w:themeColor="accent3"/>
      </w:tblBorders>
    </w:tblPr>
    <w:tcPr>
      <w:shd w:val="clear" w:color="auto" w:fill="FCE5C4" w:themeFill="accent3" w:themeFillTint="3F"/>
    </w:tcPr>
    <w:tblStylePr w:type="firstRow">
      <w:rPr>
        <w:b/>
        <w:bCs/>
        <w:color w:val="575756" w:themeColor="text1"/>
      </w:rPr>
      <w:tblPr/>
      <w:tcPr>
        <w:shd w:val="clear" w:color="auto" w:fill="FEF4E7" w:themeFill="accent3"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CEACF" w:themeFill="accent3" w:themeFillTint="33"/>
      </w:tcPr>
    </w:tblStylePr>
    <w:tblStylePr w:type="band1Vert">
      <w:tblPr/>
      <w:tcPr>
        <w:shd w:val="clear" w:color="auto" w:fill="F9CB88" w:themeFill="accent3" w:themeFillTint="7F"/>
      </w:tcPr>
    </w:tblStylePr>
    <w:tblStylePr w:type="band1Horz">
      <w:tblPr/>
      <w:tcPr>
        <w:tcBorders>
          <w:insideH w:val="single" w:sz="6" w:space="0" w:color="F49712" w:themeColor="accent3"/>
          <w:insideV w:val="single" w:sz="6" w:space="0" w:color="F49712" w:themeColor="accent3"/>
        </w:tcBorders>
        <w:shd w:val="clear" w:color="auto" w:fill="F9CB88"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E30913" w:themeColor="accent2"/>
        <w:left w:val="single" w:sz="8" w:space="0" w:color="E30913" w:themeColor="accent2"/>
        <w:bottom w:val="single" w:sz="8" w:space="0" w:color="E30913" w:themeColor="accent2"/>
        <w:right w:val="single" w:sz="8" w:space="0" w:color="E30913" w:themeColor="accent2"/>
        <w:insideH w:val="single" w:sz="8" w:space="0" w:color="E30913" w:themeColor="accent2"/>
        <w:insideV w:val="single" w:sz="8" w:space="0" w:color="E30913" w:themeColor="accent2"/>
      </w:tblBorders>
    </w:tblPr>
    <w:tcPr>
      <w:shd w:val="clear" w:color="auto" w:fill="FCBDC0" w:themeFill="accent2" w:themeFillTint="3F"/>
    </w:tcPr>
    <w:tblStylePr w:type="firstRow">
      <w:rPr>
        <w:b/>
        <w:bCs/>
        <w:color w:val="575756" w:themeColor="text1"/>
      </w:rPr>
      <w:tblPr/>
      <w:tcPr>
        <w:shd w:val="clear" w:color="auto" w:fill="FEE5E6" w:themeFill="accent2"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DCACC" w:themeFill="accent2" w:themeFillTint="33"/>
      </w:tcPr>
    </w:tblStylePr>
    <w:tblStylePr w:type="band1Vert">
      <w:tblPr/>
      <w:tcPr>
        <w:shd w:val="clear" w:color="auto" w:fill="F97B80" w:themeFill="accent2" w:themeFillTint="7F"/>
      </w:tcPr>
    </w:tblStylePr>
    <w:tblStylePr w:type="band1Horz">
      <w:tblPr/>
      <w:tcPr>
        <w:tcBorders>
          <w:insideH w:val="single" w:sz="6" w:space="0" w:color="E30913" w:themeColor="accent2"/>
          <w:insideV w:val="single" w:sz="6" w:space="0" w:color="E30913" w:themeColor="accent2"/>
        </w:tcBorders>
        <w:shd w:val="clear" w:color="auto" w:fill="F97B80"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insideH w:val="single" w:sz="8" w:space="0" w:color="009FE3" w:themeColor="accent1"/>
        <w:insideV w:val="single" w:sz="8" w:space="0" w:color="009FE3" w:themeColor="accent1"/>
      </w:tblBorders>
    </w:tblPr>
    <w:tcPr>
      <w:shd w:val="clear" w:color="auto" w:fill="B9E9FF" w:themeFill="accent1" w:themeFillTint="3F"/>
    </w:tcPr>
    <w:tblStylePr w:type="firstRow">
      <w:rPr>
        <w:b/>
        <w:bCs/>
        <w:color w:val="575756" w:themeColor="text1"/>
      </w:rPr>
      <w:tblPr/>
      <w:tcPr>
        <w:shd w:val="clear" w:color="auto" w:fill="E3F6FF" w:themeFill="accen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C6EDFF" w:themeFill="accent1" w:themeFillTint="33"/>
      </w:tcPr>
    </w:tblStylePr>
    <w:tblStylePr w:type="band1Vert">
      <w:tblPr/>
      <w:tcPr>
        <w:shd w:val="clear" w:color="auto" w:fill="72D4FF" w:themeFill="accent1" w:themeFillTint="7F"/>
      </w:tcPr>
    </w:tblStylePr>
    <w:tblStylePr w:type="band1Horz">
      <w:tblPr/>
      <w:tcPr>
        <w:tcBorders>
          <w:insideH w:val="single" w:sz="6" w:space="0" w:color="009FE3" w:themeColor="accent1"/>
          <w:insideV w:val="single" w:sz="6" w:space="0" w:color="009FE3" w:themeColor="accent1"/>
        </w:tcBorders>
        <w:shd w:val="clear" w:color="auto" w:fill="72D4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818180" w:themeColor="accent6" w:themeTint="BF"/>
        <w:left w:val="single" w:sz="8" w:space="0" w:color="818180" w:themeColor="accent6" w:themeTint="BF"/>
        <w:bottom w:val="single" w:sz="8" w:space="0" w:color="818180" w:themeColor="accent6" w:themeTint="BF"/>
        <w:right w:val="single" w:sz="8" w:space="0" w:color="818180" w:themeColor="accent6" w:themeTint="BF"/>
        <w:insideH w:val="single" w:sz="8" w:space="0" w:color="818180" w:themeColor="accent6" w:themeTint="BF"/>
        <w:insideV w:val="single" w:sz="8" w:space="0" w:color="818180" w:themeColor="accent6" w:themeTint="BF"/>
      </w:tblBorders>
    </w:tblPr>
    <w:tcPr>
      <w:shd w:val="clear" w:color="auto" w:fill="D5D5D5" w:themeFill="accent6" w:themeFillTint="3F"/>
    </w:tcPr>
    <w:tblStylePr w:type="firstRow">
      <w:rPr>
        <w:b/>
        <w:bCs/>
      </w:rPr>
    </w:tblStylePr>
    <w:tblStylePr w:type="lastRow">
      <w:rPr>
        <w:b/>
        <w:bCs/>
      </w:rPr>
      <w:tblPr/>
      <w:tcPr>
        <w:tcBorders>
          <w:top w:val="single" w:sz="18" w:space="0" w:color="818180" w:themeColor="accent6" w:themeTint="BF"/>
        </w:tcBorders>
      </w:tcPr>
    </w:tblStylePr>
    <w:tblStylePr w:type="firstCol">
      <w:rPr>
        <w:b/>
        <w:bCs/>
      </w:rPr>
    </w:tblStylePr>
    <w:tblStylePr w:type="lastCol">
      <w:rPr>
        <w:b/>
        <w:bCs/>
      </w:rPr>
    </w:tblStylePr>
    <w:tblStylePr w:type="band1Vert">
      <w:tblPr/>
      <w:tcPr>
        <w:shd w:val="clear" w:color="auto" w:fill="ABABAA" w:themeFill="accent6" w:themeFillTint="7F"/>
      </w:tcPr>
    </w:tblStylePr>
    <w:tblStylePr w:type="band1Horz">
      <w:tblPr/>
      <w:tcPr>
        <w:shd w:val="clear" w:color="auto" w:fill="ABABAA"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E6F5FD" w:themeColor="accent5" w:themeTint="BF"/>
        <w:left w:val="single" w:sz="8" w:space="0" w:color="E6F5FD" w:themeColor="accent5" w:themeTint="BF"/>
        <w:bottom w:val="single" w:sz="8" w:space="0" w:color="E6F5FD" w:themeColor="accent5" w:themeTint="BF"/>
        <w:right w:val="single" w:sz="8" w:space="0" w:color="E6F5FD" w:themeColor="accent5" w:themeTint="BF"/>
        <w:insideH w:val="single" w:sz="8" w:space="0" w:color="E6F5FD" w:themeColor="accent5" w:themeTint="BF"/>
        <w:insideV w:val="single" w:sz="8" w:space="0" w:color="E6F5FD" w:themeColor="accent5" w:themeTint="BF"/>
      </w:tblBorders>
    </w:tblPr>
    <w:tcPr>
      <w:shd w:val="clear" w:color="auto" w:fill="F6FBFE" w:themeFill="accent5" w:themeFillTint="3F"/>
    </w:tcPr>
    <w:tblStylePr w:type="firstRow">
      <w:rPr>
        <w:b/>
        <w:bCs/>
      </w:rPr>
    </w:tblStylePr>
    <w:tblStylePr w:type="lastRow">
      <w:rPr>
        <w:b/>
        <w:bCs/>
      </w:rPr>
      <w:tblPr/>
      <w:tcPr>
        <w:tcBorders>
          <w:top w:val="single" w:sz="18" w:space="0" w:color="E6F5FD" w:themeColor="accent5" w:themeTint="BF"/>
        </w:tcBorders>
      </w:tcPr>
    </w:tblStylePr>
    <w:tblStylePr w:type="firstCol">
      <w:rPr>
        <w:b/>
        <w:bCs/>
      </w:rPr>
    </w:tblStylePr>
    <w:tblStylePr w:type="lastCol">
      <w:rPr>
        <w:b/>
        <w:bCs/>
      </w:rPr>
    </w:tblStylePr>
    <w:tblStylePr w:type="band1Vert">
      <w:tblPr/>
      <w:tcPr>
        <w:shd w:val="clear" w:color="auto" w:fill="EFF8FE" w:themeFill="accent5" w:themeFillTint="7F"/>
      </w:tcPr>
    </w:tblStylePr>
    <w:tblStylePr w:type="band1Horz">
      <w:tblPr/>
      <w:tcPr>
        <w:shd w:val="clear" w:color="auto" w:fill="EFF8FE"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99A09E" w:themeColor="accent4" w:themeTint="BF"/>
        <w:left w:val="single" w:sz="8" w:space="0" w:color="99A09E" w:themeColor="accent4" w:themeTint="BF"/>
        <w:bottom w:val="single" w:sz="8" w:space="0" w:color="99A09E" w:themeColor="accent4" w:themeTint="BF"/>
        <w:right w:val="single" w:sz="8" w:space="0" w:color="99A09E" w:themeColor="accent4" w:themeTint="BF"/>
        <w:insideH w:val="single" w:sz="8" w:space="0" w:color="99A09E" w:themeColor="accent4" w:themeTint="BF"/>
        <w:insideV w:val="single" w:sz="8" w:space="0" w:color="99A09E" w:themeColor="accent4" w:themeTint="BF"/>
      </w:tblBorders>
    </w:tblPr>
    <w:tcPr>
      <w:shd w:val="clear" w:color="auto" w:fill="DDDFDF" w:themeFill="accent4" w:themeFillTint="3F"/>
    </w:tcPr>
    <w:tblStylePr w:type="firstRow">
      <w:rPr>
        <w:b/>
        <w:bCs/>
      </w:rPr>
    </w:tblStylePr>
    <w:tblStylePr w:type="lastRow">
      <w:rPr>
        <w:b/>
        <w:bCs/>
      </w:rPr>
      <w:tblPr/>
      <w:tcPr>
        <w:tcBorders>
          <w:top w:val="single" w:sz="18" w:space="0" w:color="99A09E" w:themeColor="accent4" w:themeTint="BF"/>
        </w:tcBorders>
      </w:tcPr>
    </w:tblStylePr>
    <w:tblStylePr w:type="firstCol">
      <w:rPr>
        <w:b/>
        <w:bCs/>
      </w:rPr>
    </w:tblStylePr>
    <w:tblStylePr w:type="lastCol">
      <w:rPr>
        <w:b/>
        <w:bCs/>
      </w:rPr>
    </w:tblStylePr>
    <w:tblStylePr w:type="band1Vert">
      <w:tblPr/>
      <w:tcPr>
        <w:shd w:val="clear" w:color="auto" w:fill="BBC0BE" w:themeFill="accent4" w:themeFillTint="7F"/>
      </w:tcPr>
    </w:tblStylePr>
    <w:tblStylePr w:type="band1Horz">
      <w:tblPr/>
      <w:tcPr>
        <w:shd w:val="clear" w:color="auto" w:fill="BBC0BE"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6B04D" w:themeColor="accent3" w:themeTint="BF"/>
        <w:left w:val="single" w:sz="8" w:space="0" w:color="F6B04D" w:themeColor="accent3" w:themeTint="BF"/>
        <w:bottom w:val="single" w:sz="8" w:space="0" w:color="F6B04D" w:themeColor="accent3" w:themeTint="BF"/>
        <w:right w:val="single" w:sz="8" w:space="0" w:color="F6B04D" w:themeColor="accent3" w:themeTint="BF"/>
        <w:insideH w:val="single" w:sz="8" w:space="0" w:color="F6B04D" w:themeColor="accent3" w:themeTint="BF"/>
        <w:insideV w:val="single" w:sz="8" w:space="0" w:color="F6B04D" w:themeColor="accent3" w:themeTint="BF"/>
      </w:tblBorders>
    </w:tblPr>
    <w:tcPr>
      <w:shd w:val="clear" w:color="auto" w:fill="FCE5C4" w:themeFill="accent3" w:themeFillTint="3F"/>
    </w:tcPr>
    <w:tblStylePr w:type="firstRow">
      <w:rPr>
        <w:b/>
        <w:bCs/>
      </w:rPr>
    </w:tblStylePr>
    <w:tblStylePr w:type="lastRow">
      <w:rPr>
        <w:b/>
        <w:bCs/>
      </w:rPr>
      <w:tblPr/>
      <w:tcPr>
        <w:tcBorders>
          <w:top w:val="single" w:sz="18" w:space="0" w:color="F6B04D" w:themeColor="accent3" w:themeTint="BF"/>
        </w:tcBorders>
      </w:tcPr>
    </w:tblStylePr>
    <w:tblStylePr w:type="firstCol">
      <w:rPr>
        <w:b/>
        <w:bCs/>
      </w:rPr>
    </w:tblStylePr>
    <w:tblStylePr w:type="lastCol">
      <w:rPr>
        <w:b/>
        <w:bCs/>
      </w:rPr>
    </w:tblStylePr>
    <w:tblStylePr w:type="band1Vert">
      <w:tblPr/>
      <w:tcPr>
        <w:shd w:val="clear" w:color="auto" w:fill="F9CB88" w:themeFill="accent3" w:themeFillTint="7F"/>
      </w:tcPr>
    </w:tblStylePr>
    <w:tblStylePr w:type="band1Horz">
      <w:tblPr/>
      <w:tcPr>
        <w:shd w:val="clear" w:color="auto" w:fill="F9CB88"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73941" w:themeColor="accent2" w:themeTint="BF"/>
        <w:left w:val="single" w:sz="8" w:space="0" w:color="F73941" w:themeColor="accent2" w:themeTint="BF"/>
        <w:bottom w:val="single" w:sz="8" w:space="0" w:color="F73941" w:themeColor="accent2" w:themeTint="BF"/>
        <w:right w:val="single" w:sz="8" w:space="0" w:color="F73941" w:themeColor="accent2" w:themeTint="BF"/>
        <w:insideH w:val="single" w:sz="8" w:space="0" w:color="F73941" w:themeColor="accent2" w:themeTint="BF"/>
        <w:insideV w:val="single" w:sz="8" w:space="0" w:color="F73941" w:themeColor="accent2" w:themeTint="BF"/>
      </w:tblBorders>
    </w:tblPr>
    <w:tcPr>
      <w:shd w:val="clear" w:color="auto" w:fill="FCBDC0" w:themeFill="accent2" w:themeFillTint="3F"/>
    </w:tcPr>
    <w:tblStylePr w:type="firstRow">
      <w:rPr>
        <w:b/>
        <w:bCs/>
      </w:rPr>
    </w:tblStylePr>
    <w:tblStylePr w:type="lastRow">
      <w:rPr>
        <w:b/>
        <w:bCs/>
      </w:rPr>
      <w:tblPr/>
      <w:tcPr>
        <w:tcBorders>
          <w:top w:val="single" w:sz="18" w:space="0" w:color="F73941" w:themeColor="accent2" w:themeTint="BF"/>
        </w:tcBorders>
      </w:tcPr>
    </w:tblStylePr>
    <w:tblStylePr w:type="firstCol">
      <w:rPr>
        <w:b/>
        <w:bCs/>
      </w:rPr>
    </w:tblStylePr>
    <w:tblStylePr w:type="lastCol">
      <w:rPr>
        <w:b/>
        <w:bCs/>
      </w:rPr>
    </w:tblStylePr>
    <w:tblStylePr w:type="band1Vert">
      <w:tblPr/>
      <w:tcPr>
        <w:shd w:val="clear" w:color="auto" w:fill="F97B80" w:themeFill="accent2" w:themeFillTint="7F"/>
      </w:tcPr>
    </w:tblStylePr>
    <w:tblStylePr w:type="band1Horz">
      <w:tblPr/>
      <w:tcPr>
        <w:shd w:val="clear" w:color="auto" w:fill="F97B80"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insideV w:val="single" w:sz="8" w:space="0" w:color="2BBEFF" w:themeColor="accent1" w:themeTint="BF"/>
      </w:tblBorders>
    </w:tblPr>
    <w:tcPr>
      <w:shd w:val="clear" w:color="auto" w:fill="B9E9FF" w:themeFill="accent1" w:themeFillTint="3F"/>
    </w:tcPr>
    <w:tblStylePr w:type="firstRow">
      <w:rPr>
        <w:b/>
        <w:bCs/>
      </w:rPr>
    </w:tblStylePr>
    <w:tblStylePr w:type="lastRow">
      <w:rPr>
        <w:b/>
        <w:bCs/>
      </w:rPr>
      <w:tblPr/>
      <w:tcPr>
        <w:tcBorders>
          <w:top w:val="single" w:sz="18" w:space="0" w:color="2BBEFF" w:themeColor="accent1" w:themeTint="BF"/>
        </w:tcBorders>
      </w:tcPr>
    </w:tblStylePr>
    <w:tblStylePr w:type="firstCol">
      <w:rPr>
        <w:b/>
        <w:bCs/>
      </w:rPr>
    </w:tblStylePr>
    <w:tblStylePr w:type="lastCol">
      <w:rPr>
        <w:b/>
        <w:bCs/>
      </w:r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5757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2B2B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1414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14140" w:themeFill="accent6" w:themeFillShade="BF"/>
      </w:tcPr>
    </w:tblStylePr>
    <w:tblStylePr w:type="band1Vert">
      <w:tblPr/>
      <w:tcPr>
        <w:tcBorders>
          <w:top w:val="nil"/>
          <w:left w:val="nil"/>
          <w:bottom w:val="nil"/>
          <w:right w:val="nil"/>
          <w:insideH w:val="nil"/>
          <w:insideV w:val="nil"/>
        </w:tcBorders>
        <w:shd w:val="clear" w:color="auto" w:fill="414140" w:themeFill="accent6" w:themeFillShade="BF"/>
      </w:tcPr>
    </w:tblStylePr>
    <w:tblStylePr w:type="band1Horz">
      <w:tblPr/>
      <w:tcPr>
        <w:tcBorders>
          <w:top w:val="nil"/>
          <w:left w:val="nil"/>
          <w:bottom w:val="nil"/>
          <w:right w:val="nil"/>
          <w:insideH w:val="nil"/>
          <w:insideV w:val="nil"/>
        </w:tcBorders>
        <w:shd w:val="clear" w:color="auto" w:fill="41414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DFF2F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0E91D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EC3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EC3F6" w:themeFill="accent5" w:themeFillShade="BF"/>
      </w:tcPr>
    </w:tblStylePr>
    <w:tblStylePr w:type="band1Vert">
      <w:tblPr/>
      <w:tcPr>
        <w:tcBorders>
          <w:top w:val="nil"/>
          <w:left w:val="nil"/>
          <w:bottom w:val="nil"/>
          <w:right w:val="nil"/>
          <w:insideH w:val="nil"/>
          <w:insideV w:val="nil"/>
        </w:tcBorders>
        <w:shd w:val="clear" w:color="auto" w:fill="6EC3F6" w:themeFill="accent5" w:themeFillShade="BF"/>
      </w:tcPr>
    </w:tblStylePr>
    <w:tblStylePr w:type="band1Horz">
      <w:tblPr/>
      <w:tcPr>
        <w:tcBorders>
          <w:top w:val="nil"/>
          <w:left w:val="nil"/>
          <w:bottom w:val="nil"/>
          <w:right w:val="nil"/>
          <w:insideH w:val="nil"/>
          <w:insideV w:val="nil"/>
        </w:tcBorders>
        <w:shd w:val="clear" w:color="auto" w:fill="6EC3F6"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78817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3B40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05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05E" w:themeFill="accent4" w:themeFillShade="BF"/>
      </w:tcPr>
    </w:tblStylePr>
    <w:tblStylePr w:type="band1Vert">
      <w:tblPr/>
      <w:tcPr>
        <w:tcBorders>
          <w:top w:val="nil"/>
          <w:left w:val="nil"/>
          <w:bottom w:val="nil"/>
          <w:right w:val="nil"/>
          <w:insideH w:val="nil"/>
          <w:insideV w:val="nil"/>
        </w:tcBorders>
        <w:shd w:val="clear" w:color="auto" w:fill="59605E" w:themeFill="accent4" w:themeFillShade="BF"/>
      </w:tcPr>
    </w:tblStylePr>
    <w:tblStylePr w:type="band1Horz">
      <w:tblPr/>
      <w:tcPr>
        <w:tcBorders>
          <w:top w:val="nil"/>
          <w:left w:val="nil"/>
          <w:bottom w:val="nil"/>
          <w:right w:val="nil"/>
          <w:insideH w:val="nil"/>
          <w:insideV w:val="nil"/>
        </w:tcBorders>
        <w:shd w:val="clear" w:color="auto" w:fill="59605E"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497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7C4B0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710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7108" w:themeFill="accent3" w:themeFillShade="BF"/>
      </w:tcPr>
    </w:tblStylePr>
    <w:tblStylePr w:type="band1Vert">
      <w:tblPr/>
      <w:tcPr>
        <w:tcBorders>
          <w:top w:val="nil"/>
          <w:left w:val="nil"/>
          <w:bottom w:val="nil"/>
          <w:right w:val="nil"/>
          <w:insideH w:val="nil"/>
          <w:insideV w:val="nil"/>
        </w:tcBorders>
        <w:shd w:val="clear" w:color="auto" w:fill="BB7108" w:themeFill="accent3" w:themeFillShade="BF"/>
      </w:tcPr>
    </w:tblStylePr>
    <w:tblStylePr w:type="band1Horz">
      <w:tblPr/>
      <w:tcPr>
        <w:tcBorders>
          <w:top w:val="nil"/>
          <w:left w:val="nil"/>
          <w:bottom w:val="nil"/>
          <w:right w:val="nil"/>
          <w:insideH w:val="nil"/>
          <w:insideV w:val="nil"/>
        </w:tcBorders>
        <w:shd w:val="clear" w:color="auto" w:fill="BB7108"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3091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7004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06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060D" w:themeFill="accent2" w:themeFillShade="BF"/>
      </w:tcPr>
    </w:tblStylePr>
    <w:tblStylePr w:type="band1Vert">
      <w:tblPr/>
      <w:tcPr>
        <w:tcBorders>
          <w:top w:val="nil"/>
          <w:left w:val="nil"/>
          <w:bottom w:val="nil"/>
          <w:right w:val="nil"/>
          <w:insideH w:val="nil"/>
          <w:insideV w:val="nil"/>
        </w:tcBorders>
        <w:shd w:val="clear" w:color="auto" w:fill="A9060D" w:themeFill="accent2" w:themeFillShade="BF"/>
      </w:tcPr>
    </w:tblStylePr>
    <w:tblStylePr w:type="band1Horz">
      <w:tblPr/>
      <w:tcPr>
        <w:tcBorders>
          <w:top w:val="nil"/>
          <w:left w:val="nil"/>
          <w:bottom w:val="nil"/>
          <w:right w:val="nil"/>
          <w:insideH w:val="nil"/>
          <w:insideV w:val="nil"/>
        </w:tcBorders>
        <w:shd w:val="clear" w:color="auto" w:fill="A9060D"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004E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6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6AA" w:themeFill="accent1" w:themeFillShade="BF"/>
      </w:tcPr>
    </w:tblStylePr>
    <w:tblStylePr w:type="band1Vert">
      <w:tblPr/>
      <w:tcPr>
        <w:tcBorders>
          <w:top w:val="nil"/>
          <w:left w:val="nil"/>
          <w:bottom w:val="nil"/>
          <w:right w:val="nil"/>
          <w:insideH w:val="nil"/>
          <w:insideV w:val="nil"/>
        </w:tcBorders>
        <w:shd w:val="clear" w:color="auto" w:fill="0076AA" w:themeFill="accent1" w:themeFillShade="BF"/>
      </w:tcPr>
    </w:tblStylePr>
    <w:tblStylePr w:type="band1Horz">
      <w:tblPr/>
      <w:tcPr>
        <w:tcBorders>
          <w:top w:val="nil"/>
          <w:left w:val="nil"/>
          <w:bottom w:val="nil"/>
          <w:right w:val="nil"/>
          <w:insideH w:val="nil"/>
          <w:insideV w:val="nil"/>
        </w:tcBorders>
        <w:shd w:val="clear" w:color="auto" w:fill="0076AA" w:themeFill="accent1" w:themeFillShade="BF"/>
      </w:tcPr>
    </w:tblStylePr>
  </w:style>
  <w:style w:type="paragraph" w:styleId="Bibliografie">
    <w:name w:val="Bibliography"/>
    <w:basedOn w:val="ZsysbasisAves"/>
    <w:next w:val="BasistekstAves"/>
    <w:uiPriority w:val="98"/>
    <w:semiHidden/>
    <w:rsid w:val="00E07762"/>
  </w:style>
  <w:style w:type="paragraph" w:styleId="Citaat">
    <w:name w:val="Quote"/>
    <w:basedOn w:val="ZsysbasisAves"/>
    <w:next w:val="BasistekstAve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575756" w:themeColor="text1"/>
      <w:sz w:val="18"/>
      <w:szCs w:val="18"/>
    </w:rPr>
  </w:style>
  <w:style w:type="paragraph" w:styleId="Duidelijkcitaat">
    <w:name w:val="Intense Quote"/>
    <w:basedOn w:val="ZsysbasisAves"/>
    <w:next w:val="BasistekstAve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Aves"/>
    <w:basedOn w:val="Standaardalinea-lettertype"/>
    <w:uiPriority w:val="4"/>
    <w:rsid w:val="00E07762"/>
    <w:rPr>
      <w:vertAlign w:val="superscript"/>
    </w:rPr>
  </w:style>
  <w:style w:type="paragraph" w:styleId="Geenafstand">
    <w:name w:val="No Spacing"/>
    <w:basedOn w:val="ZsysbasisAves"/>
    <w:next w:val="BasistekstAves"/>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Aves"/>
    <w:next w:val="BasistekstAves"/>
    <w:uiPriority w:val="39"/>
    <w:unhideWhenUsed/>
    <w:qFormat/>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Aves"/>
    <w:next w:val="BasistekstAves"/>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Aves">
    <w:name w:val="Kopnummering Aves"/>
    <w:uiPriority w:val="4"/>
    <w:semiHidden/>
    <w:rsid w:val="00E25518"/>
    <w:pPr>
      <w:numPr>
        <w:numId w:val="9"/>
      </w:numPr>
    </w:pPr>
  </w:style>
  <w:style w:type="paragraph" w:customStyle="1" w:styleId="ZsyseenpuntAves">
    <w:name w:val="Zsyseenpunt Aves"/>
    <w:basedOn w:val="ZsysbasisAves"/>
    <w:uiPriority w:val="4"/>
    <w:semiHidden/>
    <w:rsid w:val="00756C31"/>
    <w:pPr>
      <w:spacing w:line="20" w:lineRule="exact"/>
    </w:pPr>
    <w:rPr>
      <w:sz w:val="2"/>
    </w:rPr>
  </w:style>
  <w:style w:type="paragraph" w:customStyle="1" w:styleId="ZsysbasisdocumentgegevensAves">
    <w:name w:val="Zsysbasisdocumentgegevens Aves"/>
    <w:basedOn w:val="ZsysbasisAves"/>
    <w:next w:val="BasistekstAves"/>
    <w:link w:val="ZsysbasisdocumentgegevensAvesChar"/>
    <w:uiPriority w:val="4"/>
    <w:semiHidden/>
    <w:rsid w:val="0020548B"/>
    <w:pPr>
      <w:spacing w:line="240" w:lineRule="exact"/>
    </w:pPr>
    <w:rPr>
      <w:noProof/>
      <w:sz w:val="18"/>
    </w:rPr>
  </w:style>
  <w:style w:type="paragraph" w:customStyle="1" w:styleId="DocumentgegevenskopjeAves">
    <w:name w:val="Documentgegevens kopje Aves"/>
    <w:basedOn w:val="ZsysbasisdocumentgegevensAves"/>
    <w:uiPriority w:val="4"/>
    <w:rsid w:val="00756C31"/>
    <w:rPr>
      <w:rFonts w:ascii="Lato Black" w:hAnsi="Lato Black"/>
    </w:rPr>
  </w:style>
  <w:style w:type="paragraph" w:customStyle="1" w:styleId="DocumentgegevensAves">
    <w:name w:val="Documentgegevens Aves"/>
    <w:basedOn w:val="ZsysbasisdocumentgegevensAves"/>
    <w:uiPriority w:val="4"/>
    <w:rsid w:val="00756C31"/>
  </w:style>
  <w:style w:type="paragraph" w:customStyle="1" w:styleId="PaginanummerAves">
    <w:name w:val="Paginanummer Aves"/>
    <w:basedOn w:val="ZsysbasisdocumentgegevensAves"/>
    <w:uiPriority w:val="4"/>
    <w:rsid w:val="00454D4D"/>
    <w:pPr>
      <w:spacing w:line="264" w:lineRule="exact"/>
      <w:jc w:val="center"/>
    </w:pPr>
    <w:rPr>
      <w:sz w:val="22"/>
    </w:rPr>
  </w:style>
  <w:style w:type="paragraph" w:customStyle="1" w:styleId="AfzendergegevensAves">
    <w:name w:val="Afzendergegevens Aves"/>
    <w:basedOn w:val="ZsysbasisdocumentgegevensAves"/>
    <w:uiPriority w:val="4"/>
    <w:rsid w:val="00135E7B"/>
  </w:style>
  <w:style w:type="paragraph" w:customStyle="1" w:styleId="AfzendergegevenskopjeAves">
    <w:name w:val="Afzendergegevens kopje Aves"/>
    <w:basedOn w:val="ZsysbasisdocumentgegevensAves"/>
    <w:uiPriority w:val="4"/>
    <w:rsid w:val="00135E7B"/>
  </w:style>
  <w:style w:type="numbering" w:customStyle="1" w:styleId="OpsommingtekenAves">
    <w:name w:val="Opsomming teken Aves"/>
    <w:uiPriority w:val="4"/>
    <w:semiHidden/>
    <w:rsid w:val="00355989"/>
    <w:pPr>
      <w:numPr>
        <w:numId w:val="10"/>
      </w:numPr>
    </w:pPr>
  </w:style>
  <w:style w:type="paragraph" w:customStyle="1" w:styleId="AlineavoorafbeeldingAves">
    <w:name w:val="Alinea voor afbeelding Aves"/>
    <w:basedOn w:val="ZsysbasisAves"/>
    <w:next w:val="BasistekstAves"/>
    <w:uiPriority w:val="4"/>
    <w:qFormat/>
    <w:rsid w:val="00BB239A"/>
  </w:style>
  <w:style w:type="paragraph" w:customStyle="1" w:styleId="TitelAves">
    <w:name w:val="Titel Aves"/>
    <w:basedOn w:val="ZsysbasisAves"/>
    <w:uiPriority w:val="4"/>
    <w:qFormat/>
    <w:rsid w:val="000E1539"/>
    <w:pPr>
      <w:keepLines/>
      <w:spacing w:line="640" w:lineRule="atLeast"/>
    </w:pPr>
    <w:rPr>
      <w:rFonts w:ascii="Lato Black" w:hAnsi="Lato Black"/>
      <w:color w:val="009FE3" w:themeColor="accent1"/>
      <w:sz w:val="54"/>
    </w:rPr>
  </w:style>
  <w:style w:type="paragraph" w:customStyle="1" w:styleId="SubtitelAves">
    <w:name w:val="Subtitel Aves"/>
    <w:basedOn w:val="ZsysbasisAves"/>
    <w:uiPriority w:val="4"/>
    <w:qFormat/>
    <w:rsid w:val="000E1539"/>
    <w:pPr>
      <w:keepLines/>
      <w:spacing w:line="456" w:lineRule="atLeast"/>
    </w:pPr>
    <w:rPr>
      <w:sz w:val="38"/>
    </w:rPr>
  </w:style>
  <w:style w:type="numbering" w:customStyle="1" w:styleId="BijlagenummeringAves">
    <w:name w:val="Bijlagenummering Aves"/>
    <w:uiPriority w:val="4"/>
    <w:semiHidden/>
    <w:rsid w:val="00345315"/>
    <w:pPr>
      <w:numPr>
        <w:numId w:val="11"/>
      </w:numPr>
    </w:pPr>
  </w:style>
  <w:style w:type="paragraph" w:customStyle="1" w:styleId="Bijlagekop1Aves">
    <w:name w:val="Bijlage kop 1 Aves"/>
    <w:basedOn w:val="ZsysbasisAves"/>
    <w:next w:val="BasistekstAves"/>
    <w:uiPriority w:val="4"/>
    <w:qFormat/>
    <w:rsid w:val="00345315"/>
    <w:pPr>
      <w:keepNext/>
      <w:keepLines/>
      <w:numPr>
        <w:numId w:val="29"/>
      </w:numPr>
      <w:tabs>
        <w:tab w:val="left" w:pos="709"/>
      </w:tabs>
      <w:spacing w:after="320"/>
      <w:outlineLvl w:val="0"/>
    </w:pPr>
    <w:rPr>
      <w:rFonts w:ascii="Lato Black" w:hAnsi="Lato Black"/>
      <w:bCs/>
      <w:color w:val="009FE3" w:themeColor="accent1"/>
      <w:sz w:val="24"/>
      <w:szCs w:val="32"/>
    </w:rPr>
  </w:style>
  <w:style w:type="paragraph" w:customStyle="1" w:styleId="Bijlagekop2Aves">
    <w:name w:val="Bijlage kop 2 Aves"/>
    <w:basedOn w:val="ZsysbasisAves"/>
    <w:next w:val="BasistekstAves"/>
    <w:uiPriority w:val="4"/>
    <w:qFormat/>
    <w:rsid w:val="00E80A7C"/>
    <w:pPr>
      <w:keepNext/>
      <w:keepLines/>
      <w:numPr>
        <w:ilvl w:val="1"/>
        <w:numId w:val="29"/>
      </w:numPr>
      <w:spacing w:after="120"/>
      <w:outlineLvl w:val="1"/>
    </w:pPr>
    <w:rPr>
      <w:rFonts w:ascii="Lato Black" w:hAnsi="Lato Black"/>
      <w:bCs/>
      <w:iCs/>
      <w:color w:val="009FE3" w:themeColor="accent1"/>
      <w:szCs w:val="28"/>
    </w:rPr>
  </w:style>
  <w:style w:type="paragraph" w:styleId="Onderwerpvanopmerking">
    <w:name w:val="annotation subject"/>
    <w:basedOn w:val="ZsysbasisAves"/>
    <w:next w:val="BasistekstAves"/>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575756"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AvesChar"/>
    <w:link w:val="Plattetekst"/>
    <w:semiHidden/>
    <w:rsid w:val="00E7078D"/>
    <w:rPr>
      <w:rFonts w:asciiTheme="minorHAnsi" w:hAnsiTheme="minorHAnsi" w:cs="Maiandra GD"/>
      <w:color w:val="575756"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Aves"/>
    <w:next w:val="BasistekstAves"/>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Aves"/>
    <w:next w:val="BasistekstAves"/>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Aves"/>
    <w:basedOn w:val="ZsysbasisAves"/>
    <w:next w:val="BasistekstAves"/>
    <w:uiPriority w:val="4"/>
    <w:rsid w:val="00DD2A9E"/>
  </w:style>
  <w:style w:type="table" w:customStyle="1" w:styleId="TabelzonderopmaakAves">
    <w:name w:val="Tabel zonder opmaak Aves"/>
    <w:basedOn w:val="Standaardtabel"/>
    <w:uiPriority w:val="99"/>
    <w:rsid w:val="002734B5"/>
    <w:pPr>
      <w:spacing w:line="240" w:lineRule="auto"/>
    </w:pPr>
    <w:tblPr/>
    <w:tcPr>
      <w:tcMar>
        <w:left w:w="0" w:type="dxa"/>
        <w:right w:w="0" w:type="dxa"/>
      </w:tcMar>
    </w:tcPr>
  </w:style>
  <w:style w:type="paragraph" w:customStyle="1" w:styleId="ZsysbasistocAves">
    <w:name w:val="Zsysbasistoc Aves"/>
    <w:basedOn w:val="ZsysbasisAves"/>
    <w:next w:val="BasistekstAves"/>
    <w:uiPriority w:val="4"/>
    <w:semiHidden/>
    <w:rsid w:val="00364B2C"/>
    <w:pPr>
      <w:tabs>
        <w:tab w:val="right" w:leader="dot" w:pos="9069"/>
      </w:tabs>
      <w:ind w:left="709" w:right="567" w:hanging="709"/>
    </w:pPr>
  </w:style>
  <w:style w:type="numbering" w:customStyle="1" w:styleId="AgendapuntlijstAves">
    <w:name w:val="Agendapunt (lijst) Aves"/>
    <w:uiPriority w:val="4"/>
    <w:semiHidden/>
    <w:rsid w:val="001C6232"/>
    <w:pPr>
      <w:numPr>
        <w:numId w:val="24"/>
      </w:numPr>
    </w:pPr>
  </w:style>
  <w:style w:type="paragraph" w:customStyle="1" w:styleId="AgendapuntAves">
    <w:name w:val="Agendapunt Aves"/>
    <w:basedOn w:val="ZsysbasisAves"/>
    <w:uiPriority w:val="4"/>
    <w:rsid w:val="001C6232"/>
    <w:pPr>
      <w:numPr>
        <w:numId w:val="25"/>
      </w:numPr>
    </w:pPr>
  </w:style>
  <w:style w:type="paragraph" w:customStyle="1" w:styleId="ZsysbasistabeltekstAves">
    <w:name w:val="Zsysbasistabeltekst Aves"/>
    <w:basedOn w:val="ZsysbasisAves"/>
    <w:next w:val="TabeltekstAves"/>
    <w:uiPriority w:val="4"/>
    <w:semiHidden/>
    <w:rsid w:val="00312D26"/>
    <w:pPr>
      <w:spacing w:line="340" w:lineRule="atLeast"/>
    </w:pPr>
  </w:style>
  <w:style w:type="paragraph" w:customStyle="1" w:styleId="TabeltekstAves">
    <w:name w:val="Tabeltekst Aves"/>
    <w:basedOn w:val="ZsysbasistabeltekstAves"/>
    <w:uiPriority w:val="4"/>
    <w:rsid w:val="00312D26"/>
  </w:style>
  <w:style w:type="paragraph" w:customStyle="1" w:styleId="TabelkopjeAves">
    <w:name w:val="Tabelkopje Aves"/>
    <w:basedOn w:val="ZsysbasistabeltekstAves"/>
    <w:next w:val="TabeltekstAves"/>
    <w:uiPriority w:val="4"/>
    <w:rsid w:val="00E80A7C"/>
    <w:rPr>
      <w:rFonts w:ascii="Lato Black" w:hAnsi="Lato Black"/>
      <w:color w:val="FFFFFF" w:themeColor="light1"/>
    </w:rPr>
  </w:style>
  <w:style w:type="paragraph" w:customStyle="1" w:styleId="DocumentnaamAves">
    <w:name w:val="Documentnaam Aves"/>
    <w:basedOn w:val="ZsysbasisAves"/>
    <w:next w:val="BasistekstAves"/>
    <w:uiPriority w:val="4"/>
    <w:rsid w:val="00B30352"/>
  </w:style>
  <w:style w:type="paragraph" w:customStyle="1" w:styleId="TussenkopjeAves">
    <w:name w:val="Tussenkopje Aves"/>
    <w:basedOn w:val="ZsysbasisAves"/>
    <w:next w:val="BasistekstAves"/>
    <w:link w:val="TussenkopjeAvesChar"/>
    <w:uiPriority w:val="4"/>
    <w:rsid w:val="0053451C"/>
    <w:pPr>
      <w:spacing w:before="300"/>
    </w:pPr>
    <w:rPr>
      <w:rFonts w:ascii="Lato Black" w:hAnsi="Lato Black"/>
      <w:b/>
    </w:rPr>
  </w:style>
  <w:style w:type="paragraph" w:customStyle="1" w:styleId="InleidingAves">
    <w:name w:val="Inleiding Aves"/>
    <w:basedOn w:val="ZsysbasisAves"/>
    <w:uiPriority w:val="4"/>
    <w:rsid w:val="00C5258A"/>
    <w:pPr>
      <w:spacing w:before="300" w:after="300"/>
    </w:pPr>
    <w:rPr>
      <w:rFonts w:ascii="Lato Black" w:hAnsi="Lato Black"/>
    </w:rPr>
  </w:style>
  <w:style w:type="paragraph" w:customStyle="1" w:styleId="TabelnummerAves">
    <w:name w:val="Tabel nummer Aves"/>
    <w:basedOn w:val="ZsysbasistabeltekstAves"/>
    <w:uiPriority w:val="4"/>
    <w:rsid w:val="00870147"/>
    <w:rPr>
      <w:rFonts w:ascii="Lato Black" w:hAnsi="Lato Black"/>
    </w:rPr>
  </w:style>
  <w:style w:type="paragraph" w:customStyle="1" w:styleId="KopinhoudsopgaveAves">
    <w:name w:val="Kop inhoudsopgave Aves"/>
    <w:basedOn w:val="ZsysbasisAves"/>
    <w:uiPriority w:val="4"/>
    <w:rsid w:val="00B318B6"/>
    <w:rPr>
      <w:rFonts w:ascii="Lato Black" w:hAnsi="Lato Black"/>
      <w:color w:val="009FE3" w:themeColor="accent1"/>
      <w:sz w:val="24"/>
    </w:rPr>
  </w:style>
  <w:style w:type="paragraph" w:customStyle="1" w:styleId="NummerbeleidAves">
    <w:name w:val="Nummer beleid Aves"/>
    <w:basedOn w:val="ZsysbasisdocumentgegevensAves"/>
    <w:next w:val="KoptekstAves"/>
    <w:link w:val="NummerbeleidAvesChar"/>
    <w:uiPriority w:val="4"/>
    <w:rsid w:val="00480488"/>
    <w:pPr>
      <w:spacing w:line="288" w:lineRule="exact"/>
      <w:jc w:val="right"/>
    </w:pPr>
    <w:rPr>
      <w:rFonts w:ascii="Lato Black" w:hAnsi="Lato Black"/>
      <w:color w:val="009FE3" w:themeColor="accent1"/>
      <w:sz w:val="24"/>
    </w:rPr>
  </w:style>
  <w:style w:type="character" w:customStyle="1" w:styleId="ZsysbasisdocumentgegevensAvesChar">
    <w:name w:val="Zsysbasisdocumentgegevens Aves Char"/>
    <w:basedOn w:val="ZsysbasisAvesChar"/>
    <w:link w:val="ZsysbasisdocumentgegevensAves"/>
    <w:semiHidden/>
    <w:rsid w:val="00480488"/>
    <w:rPr>
      <w:rFonts w:ascii="Lato" w:hAnsi="Lato" w:cs="Maiandra GD"/>
      <w:noProof/>
      <w:color w:val="575756" w:themeColor="dark1"/>
      <w:sz w:val="18"/>
      <w:szCs w:val="18"/>
    </w:rPr>
  </w:style>
  <w:style w:type="character" w:customStyle="1" w:styleId="KoptekstAvesChar">
    <w:name w:val="Koptekst Aves Char"/>
    <w:basedOn w:val="ZsysbasisdocumentgegevensAvesChar"/>
    <w:link w:val="KoptekstAves"/>
    <w:semiHidden/>
    <w:rsid w:val="00480488"/>
    <w:rPr>
      <w:rFonts w:ascii="Lato Black" w:hAnsi="Lato Black" w:cs="Maiandra GD"/>
      <w:noProof/>
      <w:color w:val="009FE3" w:themeColor="accent1"/>
      <w:sz w:val="24"/>
      <w:szCs w:val="18"/>
    </w:rPr>
  </w:style>
  <w:style w:type="character" w:customStyle="1" w:styleId="NummerbeleidAvesChar">
    <w:name w:val="Nummer beleid Aves Char"/>
    <w:basedOn w:val="KoptekstAvesChar"/>
    <w:link w:val="NummerbeleidAves"/>
    <w:rsid w:val="00480488"/>
    <w:rPr>
      <w:rFonts w:ascii="Lato Black" w:hAnsi="Lato Black" w:cs="Maiandra GD"/>
      <w:noProof/>
      <w:color w:val="009FE3" w:themeColor="accent1"/>
      <w:sz w:val="24"/>
      <w:szCs w:val="18"/>
    </w:rPr>
  </w:style>
  <w:style w:type="paragraph" w:customStyle="1" w:styleId="TussenkopjeblauwAves">
    <w:name w:val="Tussenkopje blauw Aves"/>
    <w:basedOn w:val="ZsysbasisAves"/>
    <w:next w:val="BasistekstAves"/>
    <w:link w:val="TussenkopjeblauwAvesChar"/>
    <w:uiPriority w:val="4"/>
    <w:rsid w:val="00666FCD"/>
    <w:pPr>
      <w:spacing w:before="300"/>
    </w:pPr>
    <w:rPr>
      <w:rFonts w:ascii="Lato Black" w:hAnsi="Lato Black"/>
      <w:b/>
      <w:color w:val="009FE3" w:themeColor="accent1"/>
    </w:rPr>
  </w:style>
  <w:style w:type="character" w:customStyle="1" w:styleId="TussenkopjeblauwAvesChar">
    <w:name w:val="Tussenkopje blauw Aves Char"/>
    <w:basedOn w:val="TussenkopjeAvesChar"/>
    <w:link w:val="TussenkopjeblauwAves"/>
    <w:rsid w:val="00666FCD"/>
    <w:rPr>
      <w:rFonts w:ascii="Lato Black" w:hAnsi="Lato Black" w:cs="Maiandra GD"/>
      <w:b/>
      <w:color w:val="009FE3" w:themeColor="accent1"/>
      <w:sz w:val="22"/>
      <w:szCs w:val="18"/>
    </w:rPr>
  </w:style>
  <w:style w:type="character" w:customStyle="1" w:styleId="TussenkopjeAvesChar">
    <w:name w:val="Tussenkopje Aves Char"/>
    <w:basedOn w:val="Standaardalinea-lettertype"/>
    <w:link w:val="TussenkopjeAves"/>
    <w:rsid w:val="0053451C"/>
    <w:rPr>
      <w:rFonts w:ascii="Lato Black" w:hAnsi="Lato Black" w:cs="Maiandra GD"/>
      <w:b/>
      <w:color w:val="575756" w:themeColor="dark1"/>
      <w:sz w:val="22"/>
      <w:szCs w:val="18"/>
    </w:rPr>
  </w:style>
  <w:style w:type="table" w:styleId="Kleurrijkraster">
    <w:name w:val="Colorful Grid"/>
    <w:basedOn w:val="Standaardtabel"/>
    <w:uiPriority w:val="73"/>
    <w:semiHidden/>
    <w:unhideWhenUsed/>
    <w:rsid w:val="00A4498F"/>
    <w:pPr>
      <w:spacing w:line="240" w:lineRule="auto"/>
    </w:pPr>
    <w:rPr>
      <w:color w:val="575756" w:themeColor="text1"/>
    </w:rPr>
    <w:tblPr>
      <w:tblStyleRowBandSize w:val="1"/>
      <w:tblStyleColBandSize w:val="1"/>
      <w:tblBorders>
        <w:insideH w:val="single" w:sz="4" w:space="0" w:color="FFFFFF" w:themeColor="background1"/>
      </w:tblBorders>
    </w:tblPr>
    <w:tcPr>
      <w:shd w:val="clear" w:color="auto" w:fill="DDDDDC" w:themeFill="text1" w:themeFillTint="33"/>
    </w:tcPr>
    <w:tblStylePr w:type="firstRow">
      <w:rPr>
        <w:b/>
        <w:bCs/>
      </w:rPr>
      <w:tblPr/>
      <w:tcPr>
        <w:shd w:val="clear" w:color="auto" w:fill="BCBCBB" w:themeFill="text1" w:themeFillTint="66"/>
      </w:tcPr>
    </w:tblStylePr>
    <w:tblStylePr w:type="lastRow">
      <w:rPr>
        <w:b/>
        <w:bCs/>
        <w:color w:val="575756" w:themeColor="text1"/>
      </w:rPr>
      <w:tblPr/>
      <w:tcPr>
        <w:shd w:val="clear" w:color="auto" w:fill="BCBCBB" w:themeFill="text1" w:themeFillTint="66"/>
      </w:tcPr>
    </w:tblStylePr>
    <w:tblStylePr w:type="firstCol">
      <w:rPr>
        <w:color w:val="FFFFFF" w:themeColor="background1"/>
      </w:rPr>
      <w:tblPr/>
      <w:tcPr>
        <w:shd w:val="clear" w:color="auto" w:fill="414140" w:themeFill="text1" w:themeFillShade="BF"/>
      </w:tcPr>
    </w:tblStylePr>
    <w:tblStylePr w:type="lastCol">
      <w:rPr>
        <w:color w:val="FFFFFF" w:themeColor="background1"/>
      </w:rPr>
      <w:tblPr/>
      <w:tcPr>
        <w:shd w:val="clear" w:color="auto" w:fill="414140" w:themeFill="text1" w:themeFillShade="BF"/>
      </w:tc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Kleurrijkelijst">
    <w:name w:val="Colorful List"/>
    <w:basedOn w:val="Standaardtabel"/>
    <w:uiPriority w:val="72"/>
    <w:semiHidden/>
    <w:unhideWhenUsed/>
    <w:rsid w:val="00A4498F"/>
    <w:pPr>
      <w:spacing w:line="240" w:lineRule="auto"/>
    </w:pPr>
    <w:rPr>
      <w:color w:val="575756"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B5070E" w:themeFill="accent2" w:themeFillShade="CC"/>
      </w:tcPr>
    </w:tblStylePr>
    <w:tblStylePr w:type="lastRow">
      <w:rPr>
        <w:b/>
        <w:bCs/>
        <w:color w:val="B5070E"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C" w:themeFill="text1" w:themeFillTint="33"/>
      </w:tcPr>
    </w:tblStylePr>
  </w:style>
  <w:style w:type="table" w:styleId="Kleurrijkearcering">
    <w:name w:val="Colorful Shading"/>
    <w:basedOn w:val="Standaardtabel"/>
    <w:uiPriority w:val="71"/>
    <w:semiHidden/>
    <w:unhideWhenUsed/>
    <w:rsid w:val="00A4498F"/>
    <w:pPr>
      <w:spacing w:line="240" w:lineRule="auto"/>
    </w:pPr>
    <w:rPr>
      <w:color w:val="575756" w:themeColor="text1"/>
    </w:rPr>
    <w:tblPr>
      <w:tblStyleRowBandSize w:val="1"/>
      <w:tblStyleColBandSize w:val="1"/>
      <w:tblBorders>
        <w:top w:val="single" w:sz="24" w:space="0" w:color="E30913" w:themeColor="accent2"/>
        <w:left w:val="single" w:sz="4" w:space="0" w:color="575756" w:themeColor="text1"/>
        <w:bottom w:val="single" w:sz="4" w:space="0" w:color="575756" w:themeColor="text1"/>
        <w:right w:val="single" w:sz="4" w:space="0" w:color="575756"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E3091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3" w:themeFill="text1" w:themeFillShade="99"/>
      </w:tcPr>
    </w:tblStylePr>
    <w:tblStylePr w:type="firstCol">
      <w:rPr>
        <w:color w:val="FFFFFF" w:themeColor="background1"/>
      </w:rPr>
      <w:tblPr/>
      <w:tcPr>
        <w:tcBorders>
          <w:top w:val="nil"/>
          <w:left w:val="nil"/>
          <w:bottom w:val="nil"/>
          <w:right w:val="nil"/>
          <w:insideH w:val="single" w:sz="4" w:space="0" w:color="343433" w:themeColor="text1" w:themeShade="99"/>
          <w:insideV w:val="nil"/>
        </w:tcBorders>
        <w:shd w:val="clear" w:color="auto" w:fill="34343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0" w:themeFill="text1" w:themeFillShade="BF"/>
      </w:tcPr>
    </w:tblStylePr>
    <w:tblStylePr w:type="band1Vert">
      <w:tblPr/>
      <w:tcPr>
        <w:shd w:val="clear" w:color="auto" w:fill="BCBCBB" w:themeFill="text1" w:themeFillTint="66"/>
      </w:tcPr>
    </w:tblStylePr>
    <w:tblStylePr w:type="band1Horz">
      <w:tblPr/>
      <w:tcPr>
        <w:shd w:val="clear" w:color="auto" w:fill="ABABAA" w:themeFill="text1" w:themeFillTint="7F"/>
      </w:tcPr>
    </w:tblStylePr>
    <w:tblStylePr w:type="neCell">
      <w:rPr>
        <w:color w:val="575756" w:themeColor="text1"/>
      </w:rPr>
    </w:tblStylePr>
    <w:tblStylePr w:type="nwCell">
      <w:rPr>
        <w:color w:val="575756" w:themeColor="text1"/>
      </w:rPr>
    </w:tblStylePr>
  </w:style>
  <w:style w:type="table" w:styleId="Donkerelijst">
    <w:name w:val="Dark List"/>
    <w:basedOn w:val="Standaardtabel"/>
    <w:uiPriority w:val="70"/>
    <w:semiHidden/>
    <w:unhideWhenUsed/>
    <w:rsid w:val="00A4498F"/>
    <w:pPr>
      <w:spacing w:line="240" w:lineRule="auto"/>
    </w:pPr>
    <w:rPr>
      <w:color w:val="FFFFFF" w:themeColor="background1"/>
    </w:rPr>
    <w:tblPr>
      <w:tblStyleRowBandSize w:val="1"/>
      <w:tblStyleColBandSize w:val="1"/>
    </w:tblPr>
    <w:tcPr>
      <w:shd w:val="clear" w:color="auto" w:fill="575756" w:themeFill="tex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2B2B2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0" w:themeFill="text1" w:themeFillShade="BF"/>
      </w:tcPr>
    </w:tblStylePr>
    <w:tblStylePr w:type="band1Vert">
      <w:tblPr/>
      <w:tcPr>
        <w:tcBorders>
          <w:top w:val="nil"/>
          <w:left w:val="nil"/>
          <w:bottom w:val="nil"/>
          <w:right w:val="nil"/>
          <w:insideH w:val="nil"/>
          <w:insideV w:val="nil"/>
        </w:tcBorders>
        <w:shd w:val="clear" w:color="auto" w:fill="414140" w:themeFill="text1" w:themeFillShade="BF"/>
      </w:tcPr>
    </w:tblStylePr>
    <w:tblStylePr w:type="band1Horz">
      <w:tblPr/>
      <w:tcPr>
        <w:tcBorders>
          <w:top w:val="nil"/>
          <w:left w:val="nil"/>
          <w:bottom w:val="nil"/>
          <w:right w:val="nil"/>
          <w:insideH w:val="nil"/>
          <w:insideV w:val="nil"/>
        </w:tcBorders>
        <w:shd w:val="clear" w:color="auto" w:fill="414140" w:themeFill="text1" w:themeFillShade="BF"/>
      </w:tcPr>
    </w:tblStylePr>
  </w:style>
  <w:style w:type="table" w:styleId="Rastertabel1licht">
    <w:name w:val="Grid Table 1 Light"/>
    <w:basedOn w:val="Standaardtabel"/>
    <w:uiPriority w:val="46"/>
    <w:semiHidden/>
    <w:rsid w:val="00A4498F"/>
    <w:pPr>
      <w:spacing w:line="240" w:lineRule="auto"/>
    </w:pPr>
    <w:tblPr>
      <w:tblStyleRowBandSize w:val="1"/>
      <w:tblStyleColBandSize w:val="1"/>
      <w:tblBorders>
        <w:top w:val="single" w:sz="4" w:space="0" w:color="BCBCBB" w:themeColor="text1" w:themeTint="66"/>
        <w:left w:val="single" w:sz="4" w:space="0" w:color="BCBCBB" w:themeColor="text1" w:themeTint="66"/>
        <w:bottom w:val="single" w:sz="4" w:space="0" w:color="BCBCBB" w:themeColor="text1" w:themeTint="66"/>
        <w:right w:val="single" w:sz="4" w:space="0" w:color="BCBCBB" w:themeColor="text1" w:themeTint="66"/>
        <w:insideH w:val="single" w:sz="4" w:space="0" w:color="BCBCBB" w:themeColor="text1" w:themeTint="66"/>
        <w:insideV w:val="single" w:sz="4" w:space="0" w:color="BCBCBB" w:themeColor="text1" w:themeTint="66"/>
      </w:tblBorders>
    </w:tblPr>
    <w:tblStylePr w:type="firstRow">
      <w:rPr>
        <w:b/>
        <w:bCs/>
      </w:rPr>
      <w:tblPr/>
      <w:tcPr>
        <w:tcBorders>
          <w:bottom w:val="single" w:sz="12" w:space="0" w:color="9A9A99" w:themeColor="text1" w:themeTint="99"/>
        </w:tcBorders>
      </w:tcPr>
    </w:tblStylePr>
    <w:tblStylePr w:type="lastRow">
      <w:rPr>
        <w:b/>
        <w:bCs/>
      </w:rPr>
      <w:tblPr/>
      <w:tcPr>
        <w:tcBorders>
          <w:top w:val="double" w:sz="2" w:space="0" w:color="9A9A99"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A4498F"/>
    <w:pPr>
      <w:spacing w:line="240" w:lineRule="auto"/>
    </w:pPr>
    <w:tblPr>
      <w:tblStyleRowBandSize w:val="1"/>
      <w:tblStyleColBandSize w:val="1"/>
      <w:tblBorders>
        <w:top w:val="single" w:sz="4" w:space="0" w:color="8DDCFF" w:themeColor="accent1" w:themeTint="66"/>
        <w:left w:val="single" w:sz="4" w:space="0" w:color="8DDCFF" w:themeColor="accent1" w:themeTint="66"/>
        <w:bottom w:val="single" w:sz="4" w:space="0" w:color="8DDCFF" w:themeColor="accent1" w:themeTint="66"/>
        <w:right w:val="single" w:sz="4" w:space="0" w:color="8DDCFF" w:themeColor="accent1" w:themeTint="66"/>
        <w:insideH w:val="single" w:sz="4" w:space="0" w:color="8DDCFF" w:themeColor="accent1" w:themeTint="66"/>
        <w:insideV w:val="single" w:sz="4" w:space="0" w:color="8DDCFF" w:themeColor="accent1" w:themeTint="66"/>
      </w:tblBorders>
    </w:tblPr>
    <w:tblStylePr w:type="firstRow">
      <w:rPr>
        <w:b/>
        <w:bCs/>
      </w:rPr>
      <w:tblPr/>
      <w:tcPr>
        <w:tcBorders>
          <w:bottom w:val="single" w:sz="12" w:space="0" w:color="55CBFF" w:themeColor="accent1" w:themeTint="99"/>
        </w:tcBorders>
      </w:tcPr>
    </w:tblStylePr>
    <w:tblStylePr w:type="lastRow">
      <w:rPr>
        <w:b/>
        <w:bCs/>
      </w:rPr>
      <w:tblPr/>
      <w:tcPr>
        <w:tcBorders>
          <w:top w:val="double" w:sz="2" w:space="0" w:color="55CB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A4498F"/>
    <w:pPr>
      <w:spacing w:line="240" w:lineRule="auto"/>
    </w:pPr>
    <w:tblPr>
      <w:tblStyleRowBandSize w:val="1"/>
      <w:tblStyleColBandSize w:val="1"/>
      <w:tblBorders>
        <w:top w:val="single" w:sz="4" w:space="0" w:color="FA9599" w:themeColor="accent2" w:themeTint="66"/>
        <w:left w:val="single" w:sz="4" w:space="0" w:color="FA9599" w:themeColor="accent2" w:themeTint="66"/>
        <w:bottom w:val="single" w:sz="4" w:space="0" w:color="FA9599" w:themeColor="accent2" w:themeTint="66"/>
        <w:right w:val="single" w:sz="4" w:space="0" w:color="FA9599" w:themeColor="accent2" w:themeTint="66"/>
        <w:insideH w:val="single" w:sz="4" w:space="0" w:color="FA9599" w:themeColor="accent2" w:themeTint="66"/>
        <w:insideV w:val="single" w:sz="4" w:space="0" w:color="FA9599" w:themeColor="accent2" w:themeTint="66"/>
      </w:tblBorders>
    </w:tblPr>
    <w:tblStylePr w:type="firstRow">
      <w:rPr>
        <w:b/>
        <w:bCs/>
      </w:rPr>
      <w:tblPr/>
      <w:tcPr>
        <w:tcBorders>
          <w:bottom w:val="single" w:sz="12" w:space="0" w:color="F86067" w:themeColor="accent2" w:themeTint="99"/>
        </w:tcBorders>
      </w:tcPr>
    </w:tblStylePr>
    <w:tblStylePr w:type="lastRow">
      <w:rPr>
        <w:b/>
        <w:bCs/>
      </w:rPr>
      <w:tblPr/>
      <w:tcPr>
        <w:tcBorders>
          <w:top w:val="double" w:sz="2" w:space="0" w:color="F86067"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A4498F"/>
    <w:pPr>
      <w:spacing w:line="240" w:lineRule="auto"/>
    </w:pPr>
    <w:tblPr>
      <w:tblStyleRowBandSize w:val="1"/>
      <w:tblStyleColBandSize w:val="1"/>
      <w:tblBorders>
        <w:top w:val="single" w:sz="4" w:space="0" w:color="FAD5A0" w:themeColor="accent3" w:themeTint="66"/>
        <w:left w:val="single" w:sz="4" w:space="0" w:color="FAD5A0" w:themeColor="accent3" w:themeTint="66"/>
        <w:bottom w:val="single" w:sz="4" w:space="0" w:color="FAD5A0" w:themeColor="accent3" w:themeTint="66"/>
        <w:right w:val="single" w:sz="4" w:space="0" w:color="FAD5A0" w:themeColor="accent3" w:themeTint="66"/>
        <w:insideH w:val="single" w:sz="4" w:space="0" w:color="FAD5A0" w:themeColor="accent3" w:themeTint="66"/>
        <w:insideV w:val="single" w:sz="4" w:space="0" w:color="FAD5A0" w:themeColor="accent3" w:themeTint="66"/>
      </w:tblBorders>
    </w:tblPr>
    <w:tblStylePr w:type="firstRow">
      <w:rPr>
        <w:b/>
        <w:bCs/>
      </w:rPr>
      <w:tblPr/>
      <w:tcPr>
        <w:tcBorders>
          <w:bottom w:val="single" w:sz="12" w:space="0" w:color="F8C070" w:themeColor="accent3" w:themeTint="99"/>
        </w:tcBorders>
      </w:tcPr>
    </w:tblStylePr>
    <w:tblStylePr w:type="lastRow">
      <w:rPr>
        <w:b/>
        <w:bCs/>
      </w:rPr>
      <w:tblPr/>
      <w:tcPr>
        <w:tcBorders>
          <w:top w:val="double" w:sz="2" w:space="0" w:color="F8C07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A4498F"/>
    <w:pPr>
      <w:spacing w:line="240" w:lineRule="auto"/>
    </w:pPr>
    <w:tblPr>
      <w:tblStyleRowBandSize w:val="1"/>
      <w:tblStyleColBandSize w:val="1"/>
      <w:tblBorders>
        <w:top w:val="single" w:sz="4" w:space="0" w:color="C8CCCB" w:themeColor="accent4" w:themeTint="66"/>
        <w:left w:val="single" w:sz="4" w:space="0" w:color="C8CCCB" w:themeColor="accent4" w:themeTint="66"/>
        <w:bottom w:val="single" w:sz="4" w:space="0" w:color="C8CCCB" w:themeColor="accent4" w:themeTint="66"/>
        <w:right w:val="single" w:sz="4" w:space="0" w:color="C8CCCB" w:themeColor="accent4" w:themeTint="66"/>
        <w:insideH w:val="single" w:sz="4" w:space="0" w:color="C8CCCB" w:themeColor="accent4" w:themeTint="66"/>
        <w:insideV w:val="single" w:sz="4" w:space="0" w:color="C8CCCB" w:themeColor="accent4" w:themeTint="66"/>
      </w:tblBorders>
    </w:tblPr>
    <w:tblStylePr w:type="firstRow">
      <w:rPr>
        <w:b/>
        <w:bCs/>
      </w:rPr>
      <w:tblPr/>
      <w:tcPr>
        <w:tcBorders>
          <w:bottom w:val="single" w:sz="12" w:space="0" w:color="ADB3B1" w:themeColor="accent4" w:themeTint="99"/>
        </w:tcBorders>
      </w:tcPr>
    </w:tblStylePr>
    <w:tblStylePr w:type="lastRow">
      <w:rPr>
        <w:b/>
        <w:bCs/>
      </w:rPr>
      <w:tblPr/>
      <w:tcPr>
        <w:tcBorders>
          <w:top w:val="double" w:sz="2" w:space="0" w:color="ADB3B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A4498F"/>
    <w:pPr>
      <w:spacing w:line="240" w:lineRule="auto"/>
    </w:pPr>
    <w:tblPr>
      <w:tblStyleRowBandSize w:val="1"/>
      <w:tblStyleColBandSize w:val="1"/>
      <w:tblBorders>
        <w:top w:val="single" w:sz="4" w:space="0" w:color="F2F9FE" w:themeColor="accent5" w:themeTint="66"/>
        <w:left w:val="single" w:sz="4" w:space="0" w:color="F2F9FE" w:themeColor="accent5" w:themeTint="66"/>
        <w:bottom w:val="single" w:sz="4" w:space="0" w:color="F2F9FE" w:themeColor="accent5" w:themeTint="66"/>
        <w:right w:val="single" w:sz="4" w:space="0" w:color="F2F9FE" w:themeColor="accent5" w:themeTint="66"/>
        <w:insideH w:val="single" w:sz="4" w:space="0" w:color="F2F9FE" w:themeColor="accent5" w:themeTint="66"/>
        <w:insideV w:val="single" w:sz="4" w:space="0" w:color="F2F9FE" w:themeColor="accent5" w:themeTint="66"/>
      </w:tblBorders>
    </w:tblPr>
    <w:tblStylePr w:type="firstRow">
      <w:rPr>
        <w:b/>
        <w:bCs/>
      </w:rPr>
      <w:tblPr/>
      <w:tcPr>
        <w:tcBorders>
          <w:bottom w:val="single" w:sz="12" w:space="0" w:color="EBF7FD" w:themeColor="accent5" w:themeTint="99"/>
        </w:tcBorders>
      </w:tcPr>
    </w:tblStylePr>
    <w:tblStylePr w:type="lastRow">
      <w:rPr>
        <w:b/>
        <w:bCs/>
      </w:rPr>
      <w:tblPr/>
      <w:tcPr>
        <w:tcBorders>
          <w:top w:val="double" w:sz="2" w:space="0" w:color="EBF7FD"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A4498F"/>
    <w:pPr>
      <w:spacing w:line="240" w:lineRule="auto"/>
    </w:pPr>
    <w:tblPr>
      <w:tblStyleRowBandSize w:val="1"/>
      <w:tblStyleColBandSize w:val="1"/>
      <w:tblBorders>
        <w:top w:val="single" w:sz="4" w:space="0" w:color="BCBCBB" w:themeColor="accent6" w:themeTint="66"/>
        <w:left w:val="single" w:sz="4" w:space="0" w:color="BCBCBB" w:themeColor="accent6" w:themeTint="66"/>
        <w:bottom w:val="single" w:sz="4" w:space="0" w:color="BCBCBB" w:themeColor="accent6" w:themeTint="66"/>
        <w:right w:val="single" w:sz="4" w:space="0" w:color="BCBCBB" w:themeColor="accent6" w:themeTint="66"/>
        <w:insideH w:val="single" w:sz="4" w:space="0" w:color="BCBCBB" w:themeColor="accent6" w:themeTint="66"/>
        <w:insideV w:val="single" w:sz="4" w:space="0" w:color="BCBCBB" w:themeColor="accent6" w:themeTint="66"/>
      </w:tblBorders>
    </w:tblPr>
    <w:tblStylePr w:type="firstRow">
      <w:rPr>
        <w:b/>
        <w:bCs/>
      </w:rPr>
      <w:tblPr/>
      <w:tcPr>
        <w:tcBorders>
          <w:bottom w:val="single" w:sz="12" w:space="0" w:color="9A9A99" w:themeColor="accent6" w:themeTint="99"/>
        </w:tcBorders>
      </w:tcPr>
    </w:tblStylePr>
    <w:tblStylePr w:type="lastRow">
      <w:rPr>
        <w:b/>
        <w:bCs/>
      </w:rPr>
      <w:tblPr/>
      <w:tcPr>
        <w:tcBorders>
          <w:top w:val="double" w:sz="2" w:space="0" w:color="9A9A9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A4498F"/>
    <w:pPr>
      <w:spacing w:line="240" w:lineRule="auto"/>
    </w:pPr>
    <w:tblPr>
      <w:tblStyleRowBandSize w:val="1"/>
      <w:tblStyleColBandSize w:val="1"/>
      <w:tblBorders>
        <w:top w:val="single" w:sz="2" w:space="0" w:color="9A9A99" w:themeColor="text1" w:themeTint="99"/>
        <w:bottom w:val="single" w:sz="2" w:space="0" w:color="9A9A99" w:themeColor="text1" w:themeTint="99"/>
        <w:insideH w:val="single" w:sz="2" w:space="0" w:color="9A9A99" w:themeColor="text1" w:themeTint="99"/>
        <w:insideV w:val="single" w:sz="2" w:space="0" w:color="9A9A99" w:themeColor="text1" w:themeTint="99"/>
      </w:tblBorders>
    </w:tblPr>
    <w:tblStylePr w:type="firstRow">
      <w:rPr>
        <w:b/>
        <w:bCs/>
      </w:rPr>
      <w:tblPr/>
      <w:tcPr>
        <w:tcBorders>
          <w:top w:val="nil"/>
          <w:bottom w:val="single" w:sz="12" w:space="0" w:color="9A9A99" w:themeColor="text1" w:themeTint="99"/>
          <w:insideH w:val="nil"/>
          <w:insideV w:val="nil"/>
        </w:tcBorders>
        <w:shd w:val="clear" w:color="auto" w:fill="FFFFFF" w:themeFill="background1"/>
      </w:tcPr>
    </w:tblStylePr>
    <w:tblStylePr w:type="lastRow">
      <w:rPr>
        <w:b/>
        <w:bCs/>
      </w:rPr>
      <w:tblPr/>
      <w:tcPr>
        <w:tcBorders>
          <w:top w:val="double" w:sz="2" w:space="0" w:color="9A9A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Rastertabel2-Accent1">
    <w:name w:val="Grid Table 2 Accent 1"/>
    <w:basedOn w:val="Standaardtabel"/>
    <w:uiPriority w:val="47"/>
    <w:semiHidden/>
    <w:rsid w:val="00A4498F"/>
    <w:pPr>
      <w:spacing w:line="240" w:lineRule="auto"/>
    </w:pPr>
    <w:tblPr>
      <w:tblStyleRowBandSize w:val="1"/>
      <w:tblStyleColBandSize w:val="1"/>
      <w:tblBorders>
        <w:top w:val="single" w:sz="2" w:space="0" w:color="55CBFF" w:themeColor="accent1" w:themeTint="99"/>
        <w:bottom w:val="single" w:sz="2" w:space="0" w:color="55CBFF" w:themeColor="accent1" w:themeTint="99"/>
        <w:insideH w:val="single" w:sz="2" w:space="0" w:color="55CBFF" w:themeColor="accent1" w:themeTint="99"/>
        <w:insideV w:val="single" w:sz="2" w:space="0" w:color="55CBFF" w:themeColor="accent1" w:themeTint="99"/>
      </w:tblBorders>
    </w:tblPr>
    <w:tblStylePr w:type="firstRow">
      <w:rPr>
        <w:b/>
        <w:bCs/>
      </w:rPr>
      <w:tblPr/>
      <w:tcPr>
        <w:tcBorders>
          <w:top w:val="nil"/>
          <w:bottom w:val="single" w:sz="12" w:space="0" w:color="55CBFF" w:themeColor="accent1" w:themeTint="99"/>
          <w:insideH w:val="nil"/>
          <w:insideV w:val="nil"/>
        </w:tcBorders>
        <w:shd w:val="clear" w:color="auto" w:fill="FFFFFF" w:themeFill="background1"/>
      </w:tcPr>
    </w:tblStylePr>
    <w:tblStylePr w:type="lastRow">
      <w:rPr>
        <w:b/>
        <w:bCs/>
      </w:rPr>
      <w:tblPr/>
      <w:tcPr>
        <w:tcBorders>
          <w:top w:val="double" w:sz="2" w:space="0" w:color="55C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2-Accent2">
    <w:name w:val="Grid Table 2 Accent 2"/>
    <w:basedOn w:val="Standaardtabel"/>
    <w:uiPriority w:val="47"/>
    <w:semiHidden/>
    <w:rsid w:val="00A4498F"/>
    <w:pPr>
      <w:spacing w:line="240" w:lineRule="auto"/>
    </w:pPr>
    <w:tblPr>
      <w:tblStyleRowBandSize w:val="1"/>
      <w:tblStyleColBandSize w:val="1"/>
      <w:tblBorders>
        <w:top w:val="single" w:sz="2" w:space="0" w:color="F86067" w:themeColor="accent2" w:themeTint="99"/>
        <w:bottom w:val="single" w:sz="2" w:space="0" w:color="F86067" w:themeColor="accent2" w:themeTint="99"/>
        <w:insideH w:val="single" w:sz="2" w:space="0" w:color="F86067" w:themeColor="accent2" w:themeTint="99"/>
        <w:insideV w:val="single" w:sz="2" w:space="0" w:color="F86067" w:themeColor="accent2" w:themeTint="99"/>
      </w:tblBorders>
    </w:tblPr>
    <w:tblStylePr w:type="firstRow">
      <w:rPr>
        <w:b/>
        <w:bCs/>
      </w:rPr>
      <w:tblPr/>
      <w:tcPr>
        <w:tcBorders>
          <w:top w:val="nil"/>
          <w:bottom w:val="single" w:sz="12" w:space="0" w:color="F86067" w:themeColor="accent2" w:themeTint="99"/>
          <w:insideH w:val="nil"/>
          <w:insideV w:val="nil"/>
        </w:tcBorders>
        <w:shd w:val="clear" w:color="auto" w:fill="FFFFFF" w:themeFill="background1"/>
      </w:tcPr>
    </w:tblStylePr>
    <w:tblStylePr w:type="lastRow">
      <w:rPr>
        <w:b/>
        <w:bCs/>
      </w:rPr>
      <w:tblPr/>
      <w:tcPr>
        <w:tcBorders>
          <w:top w:val="double" w:sz="2" w:space="0" w:color="F8606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Rastertabel2-Accent3">
    <w:name w:val="Grid Table 2 Accent 3"/>
    <w:basedOn w:val="Standaardtabel"/>
    <w:uiPriority w:val="47"/>
    <w:semiHidden/>
    <w:rsid w:val="00A4498F"/>
    <w:pPr>
      <w:spacing w:line="240" w:lineRule="auto"/>
    </w:pPr>
    <w:tblPr>
      <w:tblStyleRowBandSize w:val="1"/>
      <w:tblStyleColBandSize w:val="1"/>
      <w:tblBorders>
        <w:top w:val="single" w:sz="2" w:space="0" w:color="F8C070" w:themeColor="accent3" w:themeTint="99"/>
        <w:bottom w:val="single" w:sz="2" w:space="0" w:color="F8C070" w:themeColor="accent3" w:themeTint="99"/>
        <w:insideH w:val="single" w:sz="2" w:space="0" w:color="F8C070" w:themeColor="accent3" w:themeTint="99"/>
        <w:insideV w:val="single" w:sz="2" w:space="0" w:color="F8C070" w:themeColor="accent3" w:themeTint="99"/>
      </w:tblBorders>
    </w:tblPr>
    <w:tblStylePr w:type="firstRow">
      <w:rPr>
        <w:b/>
        <w:bCs/>
      </w:rPr>
      <w:tblPr/>
      <w:tcPr>
        <w:tcBorders>
          <w:top w:val="nil"/>
          <w:bottom w:val="single" w:sz="12" w:space="0" w:color="F8C070" w:themeColor="accent3" w:themeTint="99"/>
          <w:insideH w:val="nil"/>
          <w:insideV w:val="nil"/>
        </w:tcBorders>
        <w:shd w:val="clear" w:color="auto" w:fill="FFFFFF" w:themeFill="background1"/>
      </w:tcPr>
    </w:tblStylePr>
    <w:tblStylePr w:type="lastRow">
      <w:rPr>
        <w:b/>
        <w:bCs/>
      </w:rPr>
      <w:tblPr/>
      <w:tcPr>
        <w:tcBorders>
          <w:top w:val="double" w:sz="2" w:space="0" w:color="F8C07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Rastertabel2-Accent4">
    <w:name w:val="Grid Table 2 Accent 4"/>
    <w:basedOn w:val="Standaardtabel"/>
    <w:uiPriority w:val="47"/>
    <w:semiHidden/>
    <w:rsid w:val="00A4498F"/>
    <w:pPr>
      <w:spacing w:line="240" w:lineRule="auto"/>
    </w:pPr>
    <w:tblPr>
      <w:tblStyleRowBandSize w:val="1"/>
      <w:tblStyleColBandSize w:val="1"/>
      <w:tblBorders>
        <w:top w:val="single" w:sz="2" w:space="0" w:color="ADB3B1" w:themeColor="accent4" w:themeTint="99"/>
        <w:bottom w:val="single" w:sz="2" w:space="0" w:color="ADB3B1" w:themeColor="accent4" w:themeTint="99"/>
        <w:insideH w:val="single" w:sz="2" w:space="0" w:color="ADB3B1" w:themeColor="accent4" w:themeTint="99"/>
        <w:insideV w:val="single" w:sz="2" w:space="0" w:color="ADB3B1" w:themeColor="accent4" w:themeTint="99"/>
      </w:tblBorders>
    </w:tblPr>
    <w:tblStylePr w:type="firstRow">
      <w:rPr>
        <w:b/>
        <w:bCs/>
      </w:rPr>
      <w:tblPr/>
      <w:tcPr>
        <w:tcBorders>
          <w:top w:val="nil"/>
          <w:bottom w:val="single" w:sz="12" w:space="0" w:color="ADB3B1" w:themeColor="accent4" w:themeTint="99"/>
          <w:insideH w:val="nil"/>
          <w:insideV w:val="nil"/>
        </w:tcBorders>
        <w:shd w:val="clear" w:color="auto" w:fill="FFFFFF" w:themeFill="background1"/>
      </w:tcPr>
    </w:tblStylePr>
    <w:tblStylePr w:type="lastRow">
      <w:rPr>
        <w:b/>
        <w:bCs/>
      </w:rPr>
      <w:tblPr/>
      <w:tcPr>
        <w:tcBorders>
          <w:top w:val="double" w:sz="2" w:space="0" w:color="ADB3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Rastertabel2-Accent5">
    <w:name w:val="Grid Table 2 Accent 5"/>
    <w:basedOn w:val="Standaardtabel"/>
    <w:uiPriority w:val="47"/>
    <w:semiHidden/>
    <w:rsid w:val="00A4498F"/>
    <w:pPr>
      <w:spacing w:line="240" w:lineRule="auto"/>
    </w:pPr>
    <w:tblPr>
      <w:tblStyleRowBandSize w:val="1"/>
      <w:tblStyleColBandSize w:val="1"/>
      <w:tblBorders>
        <w:top w:val="single" w:sz="2" w:space="0" w:color="EBF7FD" w:themeColor="accent5" w:themeTint="99"/>
        <w:bottom w:val="single" w:sz="2" w:space="0" w:color="EBF7FD" w:themeColor="accent5" w:themeTint="99"/>
        <w:insideH w:val="single" w:sz="2" w:space="0" w:color="EBF7FD" w:themeColor="accent5" w:themeTint="99"/>
        <w:insideV w:val="single" w:sz="2" w:space="0" w:color="EBF7FD" w:themeColor="accent5" w:themeTint="99"/>
      </w:tblBorders>
    </w:tblPr>
    <w:tblStylePr w:type="firstRow">
      <w:rPr>
        <w:b/>
        <w:bCs/>
      </w:rPr>
      <w:tblPr/>
      <w:tcPr>
        <w:tcBorders>
          <w:top w:val="nil"/>
          <w:bottom w:val="single" w:sz="12" w:space="0" w:color="EBF7FD" w:themeColor="accent5" w:themeTint="99"/>
          <w:insideH w:val="nil"/>
          <w:insideV w:val="nil"/>
        </w:tcBorders>
        <w:shd w:val="clear" w:color="auto" w:fill="FFFFFF" w:themeFill="background1"/>
      </w:tcPr>
    </w:tblStylePr>
    <w:tblStylePr w:type="lastRow">
      <w:rPr>
        <w:b/>
        <w:bCs/>
      </w:rPr>
      <w:tblPr/>
      <w:tcPr>
        <w:tcBorders>
          <w:top w:val="double" w:sz="2" w:space="0" w:color="EBF7F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Rastertabel2-Accent6">
    <w:name w:val="Grid Table 2 Accent 6"/>
    <w:basedOn w:val="Standaardtabel"/>
    <w:uiPriority w:val="47"/>
    <w:semiHidden/>
    <w:rsid w:val="00A4498F"/>
    <w:pPr>
      <w:spacing w:line="240" w:lineRule="auto"/>
    </w:pPr>
    <w:tblPr>
      <w:tblStyleRowBandSize w:val="1"/>
      <w:tblStyleColBandSize w:val="1"/>
      <w:tblBorders>
        <w:top w:val="single" w:sz="2" w:space="0" w:color="9A9A99" w:themeColor="accent6" w:themeTint="99"/>
        <w:bottom w:val="single" w:sz="2" w:space="0" w:color="9A9A99" w:themeColor="accent6" w:themeTint="99"/>
        <w:insideH w:val="single" w:sz="2" w:space="0" w:color="9A9A99" w:themeColor="accent6" w:themeTint="99"/>
        <w:insideV w:val="single" w:sz="2" w:space="0" w:color="9A9A99" w:themeColor="accent6" w:themeTint="99"/>
      </w:tblBorders>
    </w:tblPr>
    <w:tblStylePr w:type="firstRow">
      <w:rPr>
        <w:b/>
        <w:bCs/>
      </w:rPr>
      <w:tblPr/>
      <w:tcPr>
        <w:tcBorders>
          <w:top w:val="nil"/>
          <w:bottom w:val="single" w:sz="12" w:space="0" w:color="9A9A99" w:themeColor="accent6" w:themeTint="99"/>
          <w:insideH w:val="nil"/>
          <w:insideV w:val="nil"/>
        </w:tcBorders>
        <w:shd w:val="clear" w:color="auto" w:fill="FFFFFF" w:themeFill="background1"/>
      </w:tcPr>
    </w:tblStylePr>
    <w:tblStylePr w:type="lastRow">
      <w:rPr>
        <w:b/>
        <w:bCs/>
      </w:rPr>
      <w:tblPr/>
      <w:tcPr>
        <w:tcBorders>
          <w:top w:val="double" w:sz="2" w:space="0" w:color="9A9A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Rastertabel3">
    <w:name w:val="Grid Table 3"/>
    <w:basedOn w:val="Standaardtabel"/>
    <w:uiPriority w:val="48"/>
    <w:semiHidden/>
    <w:rsid w:val="00A4498F"/>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Rastertabel3-Accent1">
    <w:name w:val="Grid Table 3 Accent 1"/>
    <w:basedOn w:val="Standaardtabel"/>
    <w:uiPriority w:val="48"/>
    <w:semiHidden/>
    <w:rsid w:val="00A4498F"/>
    <w:pPr>
      <w:spacing w:line="240" w:lineRule="auto"/>
    </w:p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bottom w:val="single" w:sz="4" w:space="0" w:color="55CBFF" w:themeColor="accent1" w:themeTint="99"/>
        </w:tcBorders>
      </w:tcPr>
    </w:tblStylePr>
    <w:tblStylePr w:type="nwCell">
      <w:tblPr/>
      <w:tcPr>
        <w:tcBorders>
          <w:bottom w:val="single" w:sz="4" w:space="0" w:color="55CBFF" w:themeColor="accent1" w:themeTint="99"/>
        </w:tcBorders>
      </w:tcPr>
    </w:tblStylePr>
    <w:tblStylePr w:type="seCell">
      <w:tblPr/>
      <w:tcPr>
        <w:tcBorders>
          <w:top w:val="single" w:sz="4" w:space="0" w:color="55CBFF" w:themeColor="accent1" w:themeTint="99"/>
        </w:tcBorders>
      </w:tcPr>
    </w:tblStylePr>
    <w:tblStylePr w:type="swCell">
      <w:tblPr/>
      <w:tcPr>
        <w:tcBorders>
          <w:top w:val="single" w:sz="4" w:space="0" w:color="55CBFF" w:themeColor="accent1" w:themeTint="99"/>
        </w:tcBorders>
      </w:tcPr>
    </w:tblStylePr>
  </w:style>
  <w:style w:type="table" w:styleId="Rastertabel3-Accent2">
    <w:name w:val="Grid Table 3 Accent 2"/>
    <w:basedOn w:val="Standaardtabel"/>
    <w:uiPriority w:val="48"/>
    <w:semiHidden/>
    <w:rsid w:val="00A4498F"/>
    <w:pPr>
      <w:spacing w:line="240" w:lineRule="auto"/>
    </w:pPr>
    <w:tblPr>
      <w:tblStyleRowBandSize w:val="1"/>
      <w:tblStyleColBandSize w:val="1"/>
      <w:tblBorders>
        <w:top w:val="single" w:sz="4" w:space="0" w:color="F86067" w:themeColor="accent2" w:themeTint="99"/>
        <w:left w:val="single" w:sz="4" w:space="0" w:color="F86067" w:themeColor="accent2" w:themeTint="99"/>
        <w:bottom w:val="single" w:sz="4" w:space="0" w:color="F86067" w:themeColor="accent2" w:themeTint="99"/>
        <w:right w:val="single" w:sz="4" w:space="0" w:color="F86067" w:themeColor="accent2" w:themeTint="99"/>
        <w:insideH w:val="single" w:sz="4" w:space="0" w:color="F86067" w:themeColor="accent2" w:themeTint="99"/>
        <w:insideV w:val="single" w:sz="4" w:space="0" w:color="F8606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ACC" w:themeFill="accent2" w:themeFillTint="33"/>
      </w:tcPr>
    </w:tblStylePr>
    <w:tblStylePr w:type="band1Horz">
      <w:tblPr/>
      <w:tcPr>
        <w:shd w:val="clear" w:color="auto" w:fill="FDCACC" w:themeFill="accent2" w:themeFillTint="33"/>
      </w:tcPr>
    </w:tblStylePr>
    <w:tblStylePr w:type="neCell">
      <w:tblPr/>
      <w:tcPr>
        <w:tcBorders>
          <w:bottom w:val="single" w:sz="4" w:space="0" w:color="F86067" w:themeColor="accent2" w:themeTint="99"/>
        </w:tcBorders>
      </w:tcPr>
    </w:tblStylePr>
    <w:tblStylePr w:type="nwCell">
      <w:tblPr/>
      <w:tcPr>
        <w:tcBorders>
          <w:bottom w:val="single" w:sz="4" w:space="0" w:color="F86067" w:themeColor="accent2" w:themeTint="99"/>
        </w:tcBorders>
      </w:tcPr>
    </w:tblStylePr>
    <w:tblStylePr w:type="seCell">
      <w:tblPr/>
      <w:tcPr>
        <w:tcBorders>
          <w:top w:val="single" w:sz="4" w:space="0" w:color="F86067" w:themeColor="accent2" w:themeTint="99"/>
        </w:tcBorders>
      </w:tcPr>
    </w:tblStylePr>
    <w:tblStylePr w:type="swCell">
      <w:tblPr/>
      <w:tcPr>
        <w:tcBorders>
          <w:top w:val="single" w:sz="4" w:space="0" w:color="F86067" w:themeColor="accent2" w:themeTint="99"/>
        </w:tcBorders>
      </w:tcPr>
    </w:tblStylePr>
  </w:style>
  <w:style w:type="table" w:styleId="Rastertabel3-Accent3">
    <w:name w:val="Grid Table 3 Accent 3"/>
    <w:basedOn w:val="Standaardtabel"/>
    <w:uiPriority w:val="48"/>
    <w:semiHidden/>
    <w:rsid w:val="00A4498F"/>
    <w:pPr>
      <w:spacing w:line="240" w:lineRule="auto"/>
    </w:pPr>
    <w:tblPr>
      <w:tblStyleRowBandSize w:val="1"/>
      <w:tblStyleColBandSize w:val="1"/>
      <w:tblBorders>
        <w:top w:val="single" w:sz="4" w:space="0" w:color="F8C070" w:themeColor="accent3" w:themeTint="99"/>
        <w:left w:val="single" w:sz="4" w:space="0" w:color="F8C070" w:themeColor="accent3" w:themeTint="99"/>
        <w:bottom w:val="single" w:sz="4" w:space="0" w:color="F8C070" w:themeColor="accent3" w:themeTint="99"/>
        <w:right w:val="single" w:sz="4" w:space="0" w:color="F8C070" w:themeColor="accent3" w:themeTint="99"/>
        <w:insideH w:val="single" w:sz="4" w:space="0" w:color="F8C070" w:themeColor="accent3" w:themeTint="99"/>
        <w:insideV w:val="single" w:sz="4" w:space="0" w:color="F8C07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ACF" w:themeFill="accent3" w:themeFillTint="33"/>
      </w:tcPr>
    </w:tblStylePr>
    <w:tblStylePr w:type="band1Horz">
      <w:tblPr/>
      <w:tcPr>
        <w:shd w:val="clear" w:color="auto" w:fill="FCEACF" w:themeFill="accent3" w:themeFillTint="33"/>
      </w:tcPr>
    </w:tblStylePr>
    <w:tblStylePr w:type="neCell">
      <w:tblPr/>
      <w:tcPr>
        <w:tcBorders>
          <w:bottom w:val="single" w:sz="4" w:space="0" w:color="F8C070" w:themeColor="accent3" w:themeTint="99"/>
        </w:tcBorders>
      </w:tcPr>
    </w:tblStylePr>
    <w:tblStylePr w:type="nwCell">
      <w:tblPr/>
      <w:tcPr>
        <w:tcBorders>
          <w:bottom w:val="single" w:sz="4" w:space="0" w:color="F8C070" w:themeColor="accent3" w:themeTint="99"/>
        </w:tcBorders>
      </w:tcPr>
    </w:tblStylePr>
    <w:tblStylePr w:type="seCell">
      <w:tblPr/>
      <w:tcPr>
        <w:tcBorders>
          <w:top w:val="single" w:sz="4" w:space="0" w:color="F8C070" w:themeColor="accent3" w:themeTint="99"/>
        </w:tcBorders>
      </w:tcPr>
    </w:tblStylePr>
    <w:tblStylePr w:type="swCell">
      <w:tblPr/>
      <w:tcPr>
        <w:tcBorders>
          <w:top w:val="single" w:sz="4" w:space="0" w:color="F8C070" w:themeColor="accent3" w:themeTint="99"/>
        </w:tcBorders>
      </w:tcPr>
    </w:tblStylePr>
  </w:style>
  <w:style w:type="table" w:styleId="Rastertabel3-Accent4">
    <w:name w:val="Grid Table 3 Accent 4"/>
    <w:basedOn w:val="Standaardtabel"/>
    <w:uiPriority w:val="48"/>
    <w:semiHidden/>
    <w:rsid w:val="00A4498F"/>
    <w:pPr>
      <w:spacing w:line="240" w:lineRule="auto"/>
    </w:pPr>
    <w:tblPr>
      <w:tblStyleRowBandSize w:val="1"/>
      <w:tblStyleColBandSize w:val="1"/>
      <w:tblBorders>
        <w:top w:val="single" w:sz="4" w:space="0" w:color="ADB3B1" w:themeColor="accent4" w:themeTint="99"/>
        <w:left w:val="single" w:sz="4" w:space="0" w:color="ADB3B1" w:themeColor="accent4" w:themeTint="99"/>
        <w:bottom w:val="single" w:sz="4" w:space="0" w:color="ADB3B1" w:themeColor="accent4" w:themeTint="99"/>
        <w:right w:val="single" w:sz="4" w:space="0" w:color="ADB3B1" w:themeColor="accent4" w:themeTint="99"/>
        <w:insideH w:val="single" w:sz="4" w:space="0" w:color="ADB3B1" w:themeColor="accent4" w:themeTint="99"/>
        <w:insideV w:val="single" w:sz="4" w:space="0" w:color="ADB3B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5" w:themeFill="accent4" w:themeFillTint="33"/>
      </w:tcPr>
    </w:tblStylePr>
    <w:tblStylePr w:type="band1Horz">
      <w:tblPr/>
      <w:tcPr>
        <w:shd w:val="clear" w:color="auto" w:fill="E3E5E5" w:themeFill="accent4" w:themeFillTint="33"/>
      </w:tcPr>
    </w:tblStylePr>
    <w:tblStylePr w:type="neCell">
      <w:tblPr/>
      <w:tcPr>
        <w:tcBorders>
          <w:bottom w:val="single" w:sz="4" w:space="0" w:color="ADB3B1" w:themeColor="accent4" w:themeTint="99"/>
        </w:tcBorders>
      </w:tcPr>
    </w:tblStylePr>
    <w:tblStylePr w:type="nwCell">
      <w:tblPr/>
      <w:tcPr>
        <w:tcBorders>
          <w:bottom w:val="single" w:sz="4" w:space="0" w:color="ADB3B1" w:themeColor="accent4" w:themeTint="99"/>
        </w:tcBorders>
      </w:tcPr>
    </w:tblStylePr>
    <w:tblStylePr w:type="seCell">
      <w:tblPr/>
      <w:tcPr>
        <w:tcBorders>
          <w:top w:val="single" w:sz="4" w:space="0" w:color="ADB3B1" w:themeColor="accent4" w:themeTint="99"/>
        </w:tcBorders>
      </w:tcPr>
    </w:tblStylePr>
    <w:tblStylePr w:type="swCell">
      <w:tblPr/>
      <w:tcPr>
        <w:tcBorders>
          <w:top w:val="single" w:sz="4" w:space="0" w:color="ADB3B1" w:themeColor="accent4" w:themeTint="99"/>
        </w:tcBorders>
      </w:tcPr>
    </w:tblStylePr>
  </w:style>
  <w:style w:type="table" w:styleId="Rastertabel3-Accent5">
    <w:name w:val="Grid Table 3 Accent 5"/>
    <w:basedOn w:val="Standaardtabel"/>
    <w:uiPriority w:val="48"/>
    <w:semiHidden/>
    <w:rsid w:val="00A4498F"/>
    <w:pPr>
      <w:spacing w:line="240" w:lineRule="auto"/>
    </w:pPr>
    <w:tblPr>
      <w:tblStyleRowBandSize w:val="1"/>
      <w:tblStyleColBandSize w:val="1"/>
      <w:tblBorders>
        <w:top w:val="single" w:sz="4" w:space="0" w:color="EBF7FD" w:themeColor="accent5" w:themeTint="99"/>
        <w:left w:val="single" w:sz="4" w:space="0" w:color="EBF7FD" w:themeColor="accent5" w:themeTint="99"/>
        <w:bottom w:val="single" w:sz="4" w:space="0" w:color="EBF7FD" w:themeColor="accent5" w:themeTint="99"/>
        <w:right w:val="single" w:sz="4" w:space="0" w:color="EBF7FD" w:themeColor="accent5" w:themeTint="99"/>
        <w:insideH w:val="single" w:sz="4" w:space="0" w:color="EBF7FD" w:themeColor="accent5" w:themeTint="99"/>
        <w:insideV w:val="single" w:sz="4" w:space="0" w:color="EBF7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E" w:themeFill="accent5" w:themeFillTint="33"/>
      </w:tcPr>
    </w:tblStylePr>
    <w:tblStylePr w:type="band1Horz">
      <w:tblPr/>
      <w:tcPr>
        <w:shd w:val="clear" w:color="auto" w:fill="F8FCFE" w:themeFill="accent5" w:themeFillTint="33"/>
      </w:tcPr>
    </w:tblStylePr>
    <w:tblStylePr w:type="neCell">
      <w:tblPr/>
      <w:tcPr>
        <w:tcBorders>
          <w:bottom w:val="single" w:sz="4" w:space="0" w:color="EBF7FD" w:themeColor="accent5" w:themeTint="99"/>
        </w:tcBorders>
      </w:tcPr>
    </w:tblStylePr>
    <w:tblStylePr w:type="nwCell">
      <w:tblPr/>
      <w:tcPr>
        <w:tcBorders>
          <w:bottom w:val="single" w:sz="4" w:space="0" w:color="EBF7FD" w:themeColor="accent5" w:themeTint="99"/>
        </w:tcBorders>
      </w:tcPr>
    </w:tblStylePr>
    <w:tblStylePr w:type="seCell">
      <w:tblPr/>
      <w:tcPr>
        <w:tcBorders>
          <w:top w:val="single" w:sz="4" w:space="0" w:color="EBF7FD" w:themeColor="accent5" w:themeTint="99"/>
        </w:tcBorders>
      </w:tcPr>
    </w:tblStylePr>
    <w:tblStylePr w:type="swCell">
      <w:tblPr/>
      <w:tcPr>
        <w:tcBorders>
          <w:top w:val="single" w:sz="4" w:space="0" w:color="EBF7FD" w:themeColor="accent5" w:themeTint="99"/>
        </w:tcBorders>
      </w:tcPr>
    </w:tblStylePr>
  </w:style>
  <w:style w:type="table" w:styleId="Rastertabel3-Accent6">
    <w:name w:val="Grid Table 3 Accent 6"/>
    <w:basedOn w:val="Standaardtabel"/>
    <w:uiPriority w:val="48"/>
    <w:semiHidden/>
    <w:rsid w:val="00A4498F"/>
    <w:pPr>
      <w:spacing w:line="240" w:lineRule="auto"/>
    </w:pPr>
    <w:tblPr>
      <w:tblStyleRowBandSize w:val="1"/>
      <w:tblStyleColBandSize w:val="1"/>
      <w:tblBorders>
        <w:top w:val="single" w:sz="4" w:space="0" w:color="9A9A99" w:themeColor="accent6" w:themeTint="99"/>
        <w:left w:val="single" w:sz="4" w:space="0" w:color="9A9A99" w:themeColor="accent6" w:themeTint="99"/>
        <w:bottom w:val="single" w:sz="4" w:space="0" w:color="9A9A99" w:themeColor="accent6" w:themeTint="99"/>
        <w:right w:val="single" w:sz="4" w:space="0" w:color="9A9A99" w:themeColor="accent6" w:themeTint="99"/>
        <w:insideH w:val="single" w:sz="4" w:space="0" w:color="9A9A99" w:themeColor="accent6" w:themeTint="99"/>
        <w:insideV w:val="single" w:sz="4" w:space="0" w:color="9A9A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accent6" w:themeFillTint="33"/>
      </w:tcPr>
    </w:tblStylePr>
    <w:tblStylePr w:type="band1Horz">
      <w:tblPr/>
      <w:tcPr>
        <w:shd w:val="clear" w:color="auto" w:fill="DDDDDC" w:themeFill="accent6" w:themeFillTint="33"/>
      </w:tcPr>
    </w:tblStylePr>
    <w:tblStylePr w:type="neCell">
      <w:tblPr/>
      <w:tcPr>
        <w:tcBorders>
          <w:bottom w:val="single" w:sz="4" w:space="0" w:color="9A9A99" w:themeColor="accent6" w:themeTint="99"/>
        </w:tcBorders>
      </w:tcPr>
    </w:tblStylePr>
    <w:tblStylePr w:type="nwCell">
      <w:tblPr/>
      <w:tcPr>
        <w:tcBorders>
          <w:bottom w:val="single" w:sz="4" w:space="0" w:color="9A9A99" w:themeColor="accent6" w:themeTint="99"/>
        </w:tcBorders>
      </w:tcPr>
    </w:tblStylePr>
    <w:tblStylePr w:type="seCell">
      <w:tblPr/>
      <w:tcPr>
        <w:tcBorders>
          <w:top w:val="single" w:sz="4" w:space="0" w:color="9A9A99" w:themeColor="accent6" w:themeTint="99"/>
        </w:tcBorders>
      </w:tcPr>
    </w:tblStylePr>
    <w:tblStylePr w:type="swCell">
      <w:tblPr/>
      <w:tcPr>
        <w:tcBorders>
          <w:top w:val="single" w:sz="4" w:space="0" w:color="9A9A99" w:themeColor="accent6" w:themeTint="99"/>
        </w:tcBorders>
      </w:tcPr>
    </w:tblStylePr>
  </w:style>
  <w:style w:type="table" w:styleId="Rastertabel4">
    <w:name w:val="Grid Table 4"/>
    <w:basedOn w:val="Standaardtabel"/>
    <w:uiPriority w:val="49"/>
    <w:semiHidden/>
    <w:rsid w:val="00A4498F"/>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insideV w:val="nil"/>
        </w:tcBorders>
        <w:shd w:val="clear" w:color="auto" w:fill="575756" w:themeFill="text1"/>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Rastertabel4-Accent1">
    <w:name w:val="Grid Table 4 Accent 1"/>
    <w:basedOn w:val="Standaardtabel"/>
    <w:uiPriority w:val="49"/>
    <w:semiHidden/>
    <w:rsid w:val="00A4498F"/>
    <w:pPr>
      <w:spacing w:line="240" w:lineRule="auto"/>
    </w:p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color w:val="FFFFFF" w:themeColor="background1"/>
      </w:rPr>
      <w:tblPr/>
      <w:tcPr>
        <w:tcBorders>
          <w:top w:val="single" w:sz="4" w:space="0" w:color="009FE3" w:themeColor="accent1"/>
          <w:left w:val="single" w:sz="4" w:space="0" w:color="009FE3" w:themeColor="accent1"/>
          <w:bottom w:val="single" w:sz="4" w:space="0" w:color="009FE3" w:themeColor="accent1"/>
          <w:right w:val="single" w:sz="4" w:space="0" w:color="009FE3" w:themeColor="accent1"/>
          <w:insideH w:val="nil"/>
          <w:insideV w:val="nil"/>
        </w:tcBorders>
        <w:shd w:val="clear" w:color="auto" w:fill="009FE3" w:themeFill="accent1"/>
      </w:tcPr>
    </w:tblStylePr>
    <w:tblStylePr w:type="lastRow">
      <w:rPr>
        <w:b/>
        <w:bCs/>
      </w:rPr>
      <w:tblPr/>
      <w:tcPr>
        <w:tcBorders>
          <w:top w:val="double" w:sz="4" w:space="0" w:color="009FE3" w:themeColor="accent1"/>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4-Accent2">
    <w:name w:val="Grid Table 4 Accent 2"/>
    <w:basedOn w:val="Standaardtabel"/>
    <w:uiPriority w:val="49"/>
    <w:semiHidden/>
    <w:rsid w:val="00A4498F"/>
    <w:pPr>
      <w:spacing w:line="240" w:lineRule="auto"/>
    </w:pPr>
    <w:tblPr>
      <w:tblStyleRowBandSize w:val="1"/>
      <w:tblStyleColBandSize w:val="1"/>
      <w:tblBorders>
        <w:top w:val="single" w:sz="4" w:space="0" w:color="F86067" w:themeColor="accent2" w:themeTint="99"/>
        <w:left w:val="single" w:sz="4" w:space="0" w:color="F86067" w:themeColor="accent2" w:themeTint="99"/>
        <w:bottom w:val="single" w:sz="4" w:space="0" w:color="F86067" w:themeColor="accent2" w:themeTint="99"/>
        <w:right w:val="single" w:sz="4" w:space="0" w:color="F86067" w:themeColor="accent2" w:themeTint="99"/>
        <w:insideH w:val="single" w:sz="4" w:space="0" w:color="F86067" w:themeColor="accent2" w:themeTint="99"/>
        <w:insideV w:val="single" w:sz="4" w:space="0" w:color="F86067" w:themeColor="accent2" w:themeTint="99"/>
      </w:tblBorders>
    </w:tblPr>
    <w:tblStylePr w:type="firstRow">
      <w:rPr>
        <w:b/>
        <w:bCs/>
        <w:color w:val="FFFFFF" w:themeColor="background1"/>
      </w:rPr>
      <w:tblPr/>
      <w:tcPr>
        <w:tcBorders>
          <w:top w:val="single" w:sz="4" w:space="0" w:color="E30913" w:themeColor="accent2"/>
          <w:left w:val="single" w:sz="4" w:space="0" w:color="E30913" w:themeColor="accent2"/>
          <w:bottom w:val="single" w:sz="4" w:space="0" w:color="E30913" w:themeColor="accent2"/>
          <w:right w:val="single" w:sz="4" w:space="0" w:color="E30913" w:themeColor="accent2"/>
          <w:insideH w:val="nil"/>
          <w:insideV w:val="nil"/>
        </w:tcBorders>
        <w:shd w:val="clear" w:color="auto" w:fill="E30913" w:themeFill="accent2"/>
      </w:tcPr>
    </w:tblStylePr>
    <w:tblStylePr w:type="lastRow">
      <w:rPr>
        <w:b/>
        <w:bCs/>
      </w:rPr>
      <w:tblPr/>
      <w:tcPr>
        <w:tcBorders>
          <w:top w:val="double" w:sz="4" w:space="0" w:color="E30913" w:themeColor="accent2"/>
        </w:tcBorders>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Rastertabel4-Accent3">
    <w:name w:val="Grid Table 4 Accent 3"/>
    <w:basedOn w:val="Standaardtabel"/>
    <w:uiPriority w:val="49"/>
    <w:semiHidden/>
    <w:rsid w:val="00A4498F"/>
    <w:pPr>
      <w:spacing w:line="240" w:lineRule="auto"/>
    </w:pPr>
    <w:tblPr>
      <w:tblStyleRowBandSize w:val="1"/>
      <w:tblStyleColBandSize w:val="1"/>
      <w:tblBorders>
        <w:top w:val="single" w:sz="4" w:space="0" w:color="F8C070" w:themeColor="accent3" w:themeTint="99"/>
        <w:left w:val="single" w:sz="4" w:space="0" w:color="F8C070" w:themeColor="accent3" w:themeTint="99"/>
        <w:bottom w:val="single" w:sz="4" w:space="0" w:color="F8C070" w:themeColor="accent3" w:themeTint="99"/>
        <w:right w:val="single" w:sz="4" w:space="0" w:color="F8C070" w:themeColor="accent3" w:themeTint="99"/>
        <w:insideH w:val="single" w:sz="4" w:space="0" w:color="F8C070" w:themeColor="accent3" w:themeTint="99"/>
        <w:insideV w:val="single" w:sz="4" w:space="0" w:color="F8C070" w:themeColor="accent3" w:themeTint="99"/>
      </w:tblBorders>
    </w:tblPr>
    <w:tblStylePr w:type="firstRow">
      <w:rPr>
        <w:b/>
        <w:bCs/>
        <w:color w:val="FFFFFF" w:themeColor="background1"/>
      </w:rPr>
      <w:tblPr/>
      <w:tcPr>
        <w:tcBorders>
          <w:top w:val="single" w:sz="4" w:space="0" w:color="F49712" w:themeColor="accent3"/>
          <w:left w:val="single" w:sz="4" w:space="0" w:color="F49712" w:themeColor="accent3"/>
          <w:bottom w:val="single" w:sz="4" w:space="0" w:color="F49712" w:themeColor="accent3"/>
          <w:right w:val="single" w:sz="4" w:space="0" w:color="F49712" w:themeColor="accent3"/>
          <w:insideH w:val="nil"/>
          <w:insideV w:val="nil"/>
        </w:tcBorders>
        <w:shd w:val="clear" w:color="auto" w:fill="F49712" w:themeFill="accent3"/>
      </w:tcPr>
    </w:tblStylePr>
    <w:tblStylePr w:type="lastRow">
      <w:rPr>
        <w:b/>
        <w:bCs/>
      </w:rPr>
      <w:tblPr/>
      <w:tcPr>
        <w:tcBorders>
          <w:top w:val="double" w:sz="4" w:space="0" w:color="F49712" w:themeColor="accent3"/>
        </w:tcBorders>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Rastertabel4-Accent4">
    <w:name w:val="Grid Table 4 Accent 4"/>
    <w:basedOn w:val="Standaardtabel"/>
    <w:uiPriority w:val="49"/>
    <w:semiHidden/>
    <w:rsid w:val="00A4498F"/>
    <w:pPr>
      <w:spacing w:line="240" w:lineRule="auto"/>
    </w:pPr>
    <w:tblPr>
      <w:tblStyleRowBandSize w:val="1"/>
      <w:tblStyleColBandSize w:val="1"/>
      <w:tblBorders>
        <w:top w:val="single" w:sz="4" w:space="0" w:color="ADB3B1" w:themeColor="accent4" w:themeTint="99"/>
        <w:left w:val="single" w:sz="4" w:space="0" w:color="ADB3B1" w:themeColor="accent4" w:themeTint="99"/>
        <w:bottom w:val="single" w:sz="4" w:space="0" w:color="ADB3B1" w:themeColor="accent4" w:themeTint="99"/>
        <w:right w:val="single" w:sz="4" w:space="0" w:color="ADB3B1" w:themeColor="accent4" w:themeTint="99"/>
        <w:insideH w:val="single" w:sz="4" w:space="0" w:color="ADB3B1" w:themeColor="accent4" w:themeTint="99"/>
        <w:insideV w:val="single" w:sz="4" w:space="0" w:color="ADB3B1" w:themeColor="accent4" w:themeTint="99"/>
      </w:tblBorders>
    </w:tblPr>
    <w:tblStylePr w:type="firstRow">
      <w:rPr>
        <w:b/>
        <w:bCs/>
        <w:color w:val="FFFFFF" w:themeColor="background1"/>
      </w:rPr>
      <w:tblPr/>
      <w:tcPr>
        <w:tcBorders>
          <w:top w:val="single" w:sz="4" w:space="0" w:color="78817E" w:themeColor="accent4"/>
          <w:left w:val="single" w:sz="4" w:space="0" w:color="78817E" w:themeColor="accent4"/>
          <w:bottom w:val="single" w:sz="4" w:space="0" w:color="78817E" w:themeColor="accent4"/>
          <w:right w:val="single" w:sz="4" w:space="0" w:color="78817E" w:themeColor="accent4"/>
          <w:insideH w:val="nil"/>
          <w:insideV w:val="nil"/>
        </w:tcBorders>
        <w:shd w:val="clear" w:color="auto" w:fill="78817E" w:themeFill="accent4"/>
      </w:tcPr>
    </w:tblStylePr>
    <w:tblStylePr w:type="lastRow">
      <w:rPr>
        <w:b/>
        <w:bCs/>
      </w:rPr>
      <w:tblPr/>
      <w:tcPr>
        <w:tcBorders>
          <w:top w:val="double" w:sz="4" w:space="0" w:color="78817E" w:themeColor="accent4"/>
        </w:tcBorders>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Rastertabel4-Accent5">
    <w:name w:val="Grid Table 4 Accent 5"/>
    <w:basedOn w:val="Standaardtabel"/>
    <w:uiPriority w:val="49"/>
    <w:semiHidden/>
    <w:rsid w:val="00A4498F"/>
    <w:pPr>
      <w:spacing w:line="240" w:lineRule="auto"/>
    </w:pPr>
    <w:tblPr>
      <w:tblStyleRowBandSize w:val="1"/>
      <w:tblStyleColBandSize w:val="1"/>
      <w:tblBorders>
        <w:top w:val="single" w:sz="4" w:space="0" w:color="EBF7FD" w:themeColor="accent5" w:themeTint="99"/>
        <w:left w:val="single" w:sz="4" w:space="0" w:color="EBF7FD" w:themeColor="accent5" w:themeTint="99"/>
        <w:bottom w:val="single" w:sz="4" w:space="0" w:color="EBF7FD" w:themeColor="accent5" w:themeTint="99"/>
        <w:right w:val="single" w:sz="4" w:space="0" w:color="EBF7FD" w:themeColor="accent5" w:themeTint="99"/>
        <w:insideH w:val="single" w:sz="4" w:space="0" w:color="EBF7FD" w:themeColor="accent5" w:themeTint="99"/>
        <w:insideV w:val="single" w:sz="4" w:space="0" w:color="EBF7FD" w:themeColor="accent5" w:themeTint="99"/>
      </w:tblBorders>
    </w:tblPr>
    <w:tblStylePr w:type="firstRow">
      <w:rPr>
        <w:b/>
        <w:bCs/>
        <w:color w:val="FFFFFF" w:themeColor="background1"/>
      </w:rPr>
      <w:tblPr/>
      <w:tcPr>
        <w:tcBorders>
          <w:top w:val="single" w:sz="4" w:space="0" w:color="DFF2FD" w:themeColor="accent5"/>
          <w:left w:val="single" w:sz="4" w:space="0" w:color="DFF2FD" w:themeColor="accent5"/>
          <w:bottom w:val="single" w:sz="4" w:space="0" w:color="DFF2FD" w:themeColor="accent5"/>
          <w:right w:val="single" w:sz="4" w:space="0" w:color="DFF2FD" w:themeColor="accent5"/>
          <w:insideH w:val="nil"/>
          <w:insideV w:val="nil"/>
        </w:tcBorders>
        <w:shd w:val="clear" w:color="auto" w:fill="DFF2FD" w:themeFill="accent5"/>
      </w:tcPr>
    </w:tblStylePr>
    <w:tblStylePr w:type="lastRow">
      <w:rPr>
        <w:b/>
        <w:bCs/>
      </w:rPr>
      <w:tblPr/>
      <w:tcPr>
        <w:tcBorders>
          <w:top w:val="double" w:sz="4" w:space="0" w:color="DFF2FD" w:themeColor="accent5"/>
        </w:tcBorders>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Rastertabel4-Accent6">
    <w:name w:val="Grid Table 4 Accent 6"/>
    <w:basedOn w:val="Standaardtabel"/>
    <w:uiPriority w:val="49"/>
    <w:semiHidden/>
    <w:rsid w:val="00A4498F"/>
    <w:pPr>
      <w:spacing w:line="240" w:lineRule="auto"/>
    </w:pPr>
    <w:tblPr>
      <w:tblStyleRowBandSize w:val="1"/>
      <w:tblStyleColBandSize w:val="1"/>
      <w:tblBorders>
        <w:top w:val="single" w:sz="4" w:space="0" w:color="9A9A99" w:themeColor="accent6" w:themeTint="99"/>
        <w:left w:val="single" w:sz="4" w:space="0" w:color="9A9A99" w:themeColor="accent6" w:themeTint="99"/>
        <w:bottom w:val="single" w:sz="4" w:space="0" w:color="9A9A99" w:themeColor="accent6" w:themeTint="99"/>
        <w:right w:val="single" w:sz="4" w:space="0" w:color="9A9A99" w:themeColor="accent6" w:themeTint="99"/>
        <w:insideH w:val="single" w:sz="4" w:space="0" w:color="9A9A99" w:themeColor="accent6" w:themeTint="99"/>
        <w:insideV w:val="single" w:sz="4" w:space="0" w:color="9A9A99" w:themeColor="accent6" w:themeTint="99"/>
      </w:tblBorders>
    </w:tblPr>
    <w:tblStylePr w:type="firstRow">
      <w:rPr>
        <w:b/>
        <w:bCs/>
        <w:color w:val="FFFFFF" w:themeColor="background1"/>
      </w:rPr>
      <w:tblPr/>
      <w:tcPr>
        <w:tcBorders>
          <w:top w:val="single" w:sz="4" w:space="0" w:color="575756" w:themeColor="accent6"/>
          <w:left w:val="single" w:sz="4" w:space="0" w:color="575756" w:themeColor="accent6"/>
          <w:bottom w:val="single" w:sz="4" w:space="0" w:color="575756" w:themeColor="accent6"/>
          <w:right w:val="single" w:sz="4" w:space="0" w:color="575756" w:themeColor="accent6"/>
          <w:insideH w:val="nil"/>
          <w:insideV w:val="nil"/>
        </w:tcBorders>
        <w:shd w:val="clear" w:color="auto" w:fill="575756" w:themeFill="accent6"/>
      </w:tcPr>
    </w:tblStylePr>
    <w:tblStylePr w:type="lastRow">
      <w:rPr>
        <w:b/>
        <w:bCs/>
      </w:rPr>
      <w:tblPr/>
      <w:tcPr>
        <w:tcBorders>
          <w:top w:val="double" w:sz="4" w:space="0" w:color="575756" w:themeColor="accent6"/>
        </w:tcBorders>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Rastertabel5donker">
    <w:name w:val="Grid Table 5 Dark"/>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6" w:themeFill="text1"/>
      </w:tcPr>
    </w:tblStylePr>
    <w:tblStylePr w:type="band1Vert">
      <w:tblPr/>
      <w:tcPr>
        <w:shd w:val="clear" w:color="auto" w:fill="BCBCBB" w:themeFill="text1" w:themeFillTint="66"/>
      </w:tcPr>
    </w:tblStylePr>
    <w:tblStylePr w:type="band1Horz">
      <w:tblPr/>
      <w:tcPr>
        <w:shd w:val="clear" w:color="auto" w:fill="BCBCBB" w:themeFill="text1" w:themeFillTint="66"/>
      </w:tcPr>
    </w:tblStylePr>
  </w:style>
  <w:style w:type="table" w:styleId="Rastertabel5donker-Accent1">
    <w:name w:val="Grid Table 5 Dark Accent 1"/>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E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E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E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E3" w:themeFill="accent1"/>
      </w:tcPr>
    </w:tblStylePr>
    <w:tblStylePr w:type="band1Vert">
      <w:tblPr/>
      <w:tcPr>
        <w:shd w:val="clear" w:color="auto" w:fill="8DDCFF" w:themeFill="accent1" w:themeFillTint="66"/>
      </w:tcPr>
    </w:tblStylePr>
    <w:tblStylePr w:type="band1Horz">
      <w:tblPr/>
      <w:tcPr>
        <w:shd w:val="clear" w:color="auto" w:fill="8DDCFF" w:themeFill="accent1" w:themeFillTint="66"/>
      </w:tcPr>
    </w:tblStylePr>
  </w:style>
  <w:style w:type="table" w:styleId="Rastertabel5donker-Accent2">
    <w:name w:val="Grid Table 5 Dark Accent 2"/>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A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091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091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091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0913" w:themeFill="accent2"/>
      </w:tcPr>
    </w:tblStylePr>
    <w:tblStylePr w:type="band1Vert">
      <w:tblPr/>
      <w:tcPr>
        <w:shd w:val="clear" w:color="auto" w:fill="FA9599" w:themeFill="accent2" w:themeFillTint="66"/>
      </w:tcPr>
    </w:tblStylePr>
    <w:tblStylePr w:type="band1Horz">
      <w:tblPr/>
      <w:tcPr>
        <w:shd w:val="clear" w:color="auto" w:fill="FA9599" w:themeFill="accent2" w:themeFillTint="66"/>
      </w:tcPr>
    </w:tblStylePr>
  </w:style>
  <w:style w:type="table" w:styleId="Rastertabel5donker-Accent3">
    <w:name w:val="Grid Table 5 Dark Accent 3"/>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A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97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97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97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9712" w:themeFill="accent3"/>
      </w:tcPr>
    </w:tblStylePr>
    <w:tblStylePr w:type="band1Vert">
      <w:tblPr/>
      <w:tcPr>
        <w:shd w:val="clear" w:color="auto" w:fill="FAD5A0" w:themeFill="accent3" w:themeFillTint="66"/>
      </w:tcPr>
    </w:tblStylePr>
    <w:tblStylePr w:type="band1Horz">
      <w:tblPr/>
      <w:tcPr>
        <w:shd w:val="clear" w:color="auto" w:fill="FAD5A0" w:themeFill="accent3" w:themeFillTint="66"/>
      </w:tcPr>
    </w:tblStylePr>
  </w:style>
  <w:style w:type="table" w:styleId="Rastertabel5donker-Accent4">
    <w:name w:val="Grid Table 5 Dark Accent 4"/>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7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7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7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7E" w:themeFill="accent4"/>
      </w:tcPr>
    </w:tblStylePr>
    <w:tblStylePr w:type="band1Vert">
      <w:tblPr/>
      <w:tcPr>
        <w:shd w:val="clear" w:color="auto" w:fill="C8CCCB" w:themeFill="accent4" w:themeFillTint="66"/>
      </w:tcPr>
    </w:tblStylePr>
    <w:tblStylePr w:type="band1Horz">
      <w:tblPr/>
      <w:tcPr>
        <w:shd w:val="clear" w:color="auto" w:fill="C8CCCB" w:themeFill="accent4" w:themeFillTint="66"/>
      </w:tcPr>
    </w:tblStylePr>
  </w:style>
  <w:style w:type="table" w:styleId="Rastertabel5donker-Accent5">
    <w:name w:val="Grid Table 5 Dark Accent 5"/>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C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F2F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F2F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F2F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F2FD" w:themeFill="accent5"/>
      </w:tcPr>
    </w:tblStylePr>
    <w:tblStylePr w:type="band1Vert">
      <w:tblPr/>
      <w:tcPr>
        <w:shd w:val="clear" w:color="auto" w:fill="F2F9FE" w:themeFill="accent5" w:themeFillTint="66"/>
      </w:tcPr>
    </w:tblStylePr>
    <w:tblStylePr w:type="band1Horz">
      <w:tblPr/>
      <w:tcPr>
        <w:shd w:val="clear" w:color="auto" w:fill="F2F9FE" w:themeFill="accent5" w:themeFillTint="66"/>
      </w:tcPr>
    </w:tblStylePr>
  </w:style>
  <w:style w:type="table" w:styleId="Rastertabel5donker-Accent6">
    <w:name w:val="Grid Table 5 Dark Accent 6"/>
    <w:basedOn w:val="Standaardtabel"/>
    <w:uiPriority w:val="50"/>
    <w:semiHidden/>
    <w:rsid w:val="00A449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6" w:themeFill="accent6"/>
      </w:tcPr>
    </w:tblStylePr>
    <w:tblStylePr w:type="band1Vert">
      <w:tblPr/>
      <w:tcPr>
        <w:shd w:val="clear" w:color="auto" w:fill="BCBCBB" w:themeFill="accent6" w:themeFillTint="66"/>
      </w:tcPr>
    </w:tblStylePr>
    <w:tblStylePr w:type="band1Horz">
      <w:tblPr/>
      <w:tcPr>
        <w:shd w:val="clear" w:color="auto" w:fill="BCBCBB" w:themeFill="accent6" w:themeFillTint="66"/>
      </w:tcPr>
    </w:tblStylePr>
  </w:style>
  <w:style w:type="table" w:styleId="Rastertabel6kleurrijk">
    <w:name w:val="Grid Table 6 Colorful"/>
    <w:basedOn w:val="Standaardtabel"/>
    <w:uiPriority w:val="51"/>
    <w:semiHidden/>
    <w:rsid w:val="00A4498F"/>
    <w:pPr>
      <w:spacing w:line="240" w:lineRule="auto"/>
    </w:pPr>
    <w:rPr>
      <w:color w:val="575756" w:themeColor="text1"/>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bottom w:val="single" w:sz="12" w:space="0" w:color="9A9A99" w:themeColor="text1" w:themeTint="99"/>
        </w:tcBorders>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Rastertabel6kleurrijk-Accent1">
    <w:name w:val="Grid Table 6 Colorful Accent 1"/>
    <w:basedOn w:val="Standaardtabel"/>
    <w:uiPriority w:val="51"/>
    <w:semiHidden/>
    <w:rsid w:val="00A4498F"/>
    <w:pPr>
      <w:spacing w:line="240" w:lineRule="auto"/>
    </w:pPr>
    <w:rPr>
      <w:color w:val="0076AA" w:themeColor="accent1" w:themeShade="BF"/>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bottom w:val="single" w:sz="12" w:space="0" w:color="55CBFF" w:themeColor="accent1" w:themeTint="99"/>
        </w:tcBorders>
      </w:tcPr>
    </w:tblStylePr>
    <w:tblStylePr w:type="lastRow">
      <w:rPr>
        <w:b/>
        <w:bCs/>
      </w:rPr>
      <w:tblPr/>
      <w:tcPr>
        <w:tcBorders>
          <w:top w:val="doub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Rastertabel6kleurrijk-Accent2">
    <w:name w:val="Grid Table 6 Colorful Accent 2"/>
    <w:basedOn w:val="Standaardtabel"/>
    <w:uiPriority w:val="51"/>
    <w:semiHidden/>
    <w:rsid w:val="00A4498F"/>
    <w:pPr>
      <w:spacing w:line="240" w:lineRule="auto"/>
    </w:pPr>
    <w:rPr>
      <w:color w:val="A9060D" w:themeColor="accent2" w:themeShade="BF"/>
    </w:rPr>
    <w:tblPr>
      <w:tblStyleRowBandSize w:val="1"/>
      <w:tblStyleColBandSize w:val="1"/>
      <w:tblBorders>
        <w:top w:val="single" w:sz="4" w:space="0" w:color="F86067" w:themeColor="accent2" w:themeTint="99"/>
        <w:left w:val="single" w:sz="4" w:space="0" w:color="F86067" w:themeColor="accent2" w:themeTint="99"/>
        <w:bottom w:val="single" w:sz="4" w:space="0" w:color="F86067" w:themeColor="accent2" w:themeTint="99"/>
        <w:right w:val="single" w:sz="4" w:space="0" w:color="F86067" w:themeColor="accent2" w:themeTint="99"/>
        <w:insideH w:val="single" w:sz="4" w:space="0" w:color="F86067" w:themeColor="accent2" w:themeTint="99"/>
        <w:insideV w:val="single" w:sz="4" w:space="0" w:color="F86067" w:themeColor="accent2" w:themeTint="99"/>
      </w:tblBorders>
    </w:tblPr>
    <w:tblStylePr w:type="firstRow">
      <w:rPr>
        <w:b/>
        <w:bCs/>
      </w:rPr>
      <w:tblPr/>
      <w:tcPr>
        <w:tcBorders>
          <w:bottom w:val="single" w:sz="12" w:space="0" w:color="F86067" w:themeColor="accent2" w:themeTint="99"/>
        </w:tcBorders>
      </w:tcPr>
    </w:tblStylePr>
    <w:tblStylePr w:type="lastRow">
      <w:rPr>
        <w:b/>
        <w:bCs/>
      </w:rPr>
      <w:tblPr/>
      <w:tcPr>
        <w:tcBorders>
          <w:top w:val="double" w:sz="4" w:space="0" w:color="F86067" w:themeColor="accent2" w:themeTint="99"/>
        </w:tcBorders>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Rastertabel6kleurrijk-Accent3">
    <w:name w:val="Grid Table 6 Colorful Accent 3"/>
    <w:basedOn w:val="Standaardtabel"/>
    <w:uiPriority w:val="51"/>
    <w:semiHidden/>
    <w:rsid w:val="00A4498F"/>
    <w:pPr>
      <w:spacing w:line="240" w:lineRule="auto"/>
    </w:pPr>
    <w:rPr>
      <w:color w:val="BB7108" w:themeColor="accent3" w:themeShade="BF"/>
    </w:rPr>
    <w:tblPr>
      <w:tblStyleRowBandSize w:val="1"/>
      <w:tblStyleColBandSize w:val="1"/>
      <w:tblBorders>
        <w:top w:val="single" w:sz="4" w:space="0" w:color="F8C070" w:themeColor="accent3" w:themeTint="99"/>
        <w:left w:val="single" w:sz="4" w:space="0" w:color="F8C070" w:themeColor="accent3" w:themeTint="99"/>
        <w:bottom w:val="single" w:sz="4" w:space="0" w:color="F8C070" w:themeColor="accent3" w:themeTint="99"/>
        <w:right w:val="single" w:sz="4" w:space="0" w:color="F8C070" w:themeColor="accent3" w:themeTint="99"/>
        <w:insideH w:val="single" w:sz="4" w:space="0" w:color="F8C070" w:themeColor="accent3" w:themeTint="99"/>
        <w:insideV w:val="single" w:sz="4" w:space="0" w:color="F8C070" w:themeColor="accent3" w:themeTint="99"/>
      </w:tblBorders>
    </w:tblPr>
    <w:tblStylePr w:type="firstRow">
      <w:rPr>
        <w:b/>
        <w:bCs/>
      </w:rPr>
      <w:tblPr/>
      <w:tcPr>
        <w:tcBorders>
          <w:bottom w:val="single" w:sz="12" w:space="0" w:color="F8C070" w:themeColor="accent3" w:themeTint="99"/>
        </w:tcBorders>
      </w:tcPr>
    </w:tblStylePr>
    <w:tblStylePr w:type="lastRow">
      <w:rPr>
        <w:b/>
        <w:bCs/>
      </w:rPr>
      <w:tblPr/>
      <w:tcPr>
        <w:tcBorders>
          <w:top w:val="double" w:sz="4" w:space="0" w:color="F8C070" w:themeColor="accent3" w:themeTint="99"/>
        </w:tcBorders>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Rastertabel6kleurrijk-Accent4">
    <w:name w:val="Grid Table 6 Colorful Accent 4"/>
    <w:basedOn w:val="Standaardtabel"/>
    <w:uiPriority w:val="51"/>
    <w:semiHidden/>
    <w:rsid w:val="00A4498F"/>
    <w:pPr>
      <w:spacing w:line="240" w:lineRule="auto"/>
    </w:pPr>
    <w:rPr>
      <w:color w:val="59605E" w:themeColor="accent4" w:themeShade="BF"/>
    </w:rPr>
    <w:tblPr>
      <w:tblStyleRowBandSize w:val="1"/>
      <w:tblStyleColBandSize w:val="1"/>
      <w:tblBorders>
        <w:top w:val="single" w:sz="4" w:space="0" w:color="ADB3B1" w:themeColor="accent4" w:themeTint="99"/>
        <w:left w:val="single" w:sz="4" w:space="0" w:color="ADB3B1" w:themeColor="accent4" w:themeTint="99"/>
        <w:bottom w:val="single" w:sz="4" w:space="0" w:color="ADB3B1" w:themeColor="accent4" w:themeTint="99"/>
        <w:right w:val="single" w:sz="4" w:space="0" w:color="ADB3B1" w:themeColor="accent4" w:themeTint="99"/>
        <w:insideH w:val="single" w:sz="4" w:space="0" w:color="ADB3B1" w:themeColor="accent4" w:themeTint="99"/>
        <w:insideV w:val="single" w:sz="4" w:space="0" w:color="ADB3B1" w:themeColor="accent4" w:themeTint="99"/>
      </w:tblBorders>
    </w:tblPr>
    <w:tblStylePr w:type="firstRow">
      <w:rPr>
        <w:b/>
        <w:bCs/>
      </w:rPr>
      <w:tblPr/>
      <w:tcPr>
        <w:tcBorders>
          <w:bottom w:val="single" w:sz="12" w:space="0" w:color="ADB3B1" w:themeColor="accent4" w:themeTint="99"/>
        </w:tcBorders>
      </w:tcPr>
    </w:tblStylePr>
    <w:tblStylePr w:type="lastRow">
      <w:rPr>
        <w:b/>
        <w:bCs/>
      </w:rPr>
      <w:tblPr/>
      <w:tcPr>
        <w:tcBorders>
          <w:top w:val="double" w:sz="4" w:space="0" w:color="ADB3B1" w:themeColor="accent4" w:themeTint="99"/>
        </w:tcBorders>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Rastertabel6kleurrijk-Accent5">
    <w:name w:val="Grid Table 6 Colorful Accent 5"/>
    <w:basedOn w:val="Standaardtabel"/>
    <w:uiPriority w:val="51"/>
    <w:semiHidden/>
    <w:rsid w:val="00A4498F"/>
    <w:pPr>
      <w:spacing w:line="240" w:lineRule="auto"/>
    </w:pPr>
    <w:rPr>
      <w:color w:val="6EC3F6" w:themeColor="accent5" w:themeShade="BF"/>
    </w:rPr>
    <w:tblPr>
      <w:tblStyleRowBandSize w:val="1"/>
      <w:tblStyleColBandSize w:val="1"/>
      <w:tblBorders>
        <w:top w:val="single" w:sz="4" w:space="0" w:color="EBF7FD" w:themeColor="accent5" w:themeTint="99"/>
        <w:left w:val="single" w:sz="4" w:space="0" w:color="EBF7FD" w:themeColor="accent5" w:themeTint="99"/>
        <w:bottom w:val="single" w:sz="4" w:space="0" w:color="EBF7FD" w:themeColor="accent5" w:themeTint="99"/>
        <w:right w:val="single" w:sz="4" w:space="0" w:color="EBF7FD" w:themeColor="accent5" w:themeTint="99"/>
        <w:insideH w:val="single" w:sz="4" w:space="0" w:color="EBF7FD" w:themeColor="accent5" w:themeTint="99"/>
        <w:insideV w:val="single" w:sz="4" w:space="0" w:color="EBF7FD" w:themeColor="accent5" w:themeTint="99"/>
      </w:tblBorders>
    </w:tblPr>
    <w:tblStylePr w:type="firstRow">
      <w:rPr>
        <w:b/>
        <w:bCs/>
      </w:rPr>
      <w:tblPr/>
      <w:tcPr>
        <w:tcBorders>
          <w:bottom w:val="single" w:sz="12" w:space="0" w:color="EBF7FD" w:themeColor="accent5" w:themeTint="99"/>
        </w:tcBorders>
      </w:tcPr>
    </w:tblStylePr>
    <w:tblStylePr w:type="lastRow">
      <w:rPr>
        <w:b/>
        <w:bCs/>
      </w:rPr>
      <w:tblPr/>
      <w:tcPr>
        <w:tcBorders>
          <w:top w:val="double" w:sz="4" w:space="0" w:color="EBF7FD" w:themeColor="accent5" w:themeTint="99"/>
        </w:tcBorders>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Rastertabel6kleurrijk-Accent6">
    <w:name w:val="Grid Table 6 Colorful Accent 6"/>
    <w:basedOn w:val="Standaardtabel"/>
    <w:uiPriority w:val="51"/>
    <w:semiHidden/>
    <w:rsid w:val="00A4498F"/>
    <w:pPr>
      <w:spacing w:line="240" w:lineRule="auto"/>
    </w:pPr>
    <w:rPr>
      <w:color w:val="414140" w:themeColor="accent6" w:themeShade="BF"/>
    </w:rPr>
    <w:tblPr>
      <w:tblStyleRowBandSize w:val="1"/>
      <w:tblStyleColBandSize w:val="1"/>
      <w:tblBorders>
        <w:top w:val="single" w:sz="4" w:space="0" w:color="9A9A99" w:themeColor="accent6" w:themeTint="99"/>
        <w:left w:val="single" w:sz="4" w:space="0" w:color="9A9A99" w:themeColor="accent6" w:themeTint="99"/>
        <w:bottom w:val="single" w:sz="4" w:space="0" w:color="9A9A99" w:themeColor="accent6" w:themeTint="99"/>
        <w:right w:val="single" w:sz="4" w:space="0" w:color="9A9A99" w:themeColor="accent6" w:themeTint="99"/>
        <w:insideH w:val="single" w:sz="4" w:space="0" w:color="9A9A99" w:themeColor="accent6" w:themeTint="99"/>
        <w:insideV w:val="single" w:sz="4" w:space="0" w:color="9A9A99" w:themeColor="accent6" w:themeTint="99"/>
      </w:tblBorders>
    </w:tblPr>
    <w:tblStylePr w:type="firstRow">
      <w:rPr>
        <w:b/>
        <w:bCs/>
      </w:rPr>
      <w:tblPr/>
      <w:tcPr>
        <w:tcBorders>
          <w:bottom w:val="single" w:sz="12" w:space="0" w:color="9A9A99" w:themeColor="accent6" w:themeTint="99"/>
        </w:tcBorders>
      </w:tcPr>
    </w:tblStylePr>
    <w:tblStylePr w:type="lastRow">
      <w:rPr>
        <w:b/>
        <w:bCs/>
      </w:rPr>
      <w:tblPr/>
      <w:tcPr>
        <w:tcBorders>
          <w:top w:val="double" w:sz="4" w:space="0" w:color="9A9A99" w:themeColor="accent6" w:themeTint="99"/>
        </w:tcBorders>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Rastertabel7kleurrijk">
    <w:name w:val="Grid Table 7 Colorful"/>
    <w:basedOn w:val="Standaardtabel"/>
    <w:uiPriority w:val="52"/>
    <w:semiHidden/>
    <w:rsid w:val="00A4498F"/>
    <w:pPr>
      <w:spacing w:line="240" w:lineRule="auto"/>
    </w:pPr>
    <w:rPr>
      <w:color w:val="575756" w:themeColor="text1"/>
    </w:r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Rastertabel7kleurrijk-Accent1">
    <w:name w:val="Grid Table 7 Colorful Accent 1"/>
    <w:basedOn w:val="Standaardtabel"/>
    <w:uiPriority w:val="52"/>
    <w:semiHidden/>
    <w:rsid w:val="00A4498F"/>
    <w:pPr>
      <w:spacing w:line="240" w:lineRule="auto"/>
    </w:pPr>
    <w:rPr>
      <w:color w:val="0076AA" w:themeColor="accent1" w:themeShade="BF"/>
    </w:r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insideV w:val="single" w:sz="4" w:space="0" w:color="55C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bottom w:val="single" w:sz="4" w:space="0" w:color="55CBFF" w:themeColor="accent1" w:themeTint="99"/>
        </w:tcBorders>
      </w:tcPr>
    </w:tblStylePr>
    <w:tblStylePr w:type="nwCell">
      <w:tblPr/>
      <w:tcPr>
        <w:tcBorders>
          <w:bottom w:val="single" w:sz="4" w:space="0" w:color="55CBFF" w:themeColor="accent1" w:themeTint="99"/>
        </w:tcBorders>
      </w:tcPr>
    </w:tblStylePr>
    <w:tblStylePr w:type="seCell">
      <w:tblPr/>
      <w:tcPr>
        <w:tcBorders>
          <w:top w:val="single" w:sz="4" w:space="0" w:color="55CBFF" w:themeColor="accent1" w:themeTint="99"/>
        </w:tcBorders>
      </w:tcPr>
    </w:tblStylePr>
    <w:tblStylePr w:type="swCell">
      <w:tblPr/>
      <w:tcPr>
        <w:tcBorders>
          <w:top w:val="single" w:sz="4" w:space="0" w:color="55CBFF" w:themeColor="accent1" w:themeTint="99"/>
        </w:tcBorders>
      </w:tcPr>
    </w:tblStylePr>
  </w:style>
  <w:style w:type="table" w:styleId="Rastertabel7kleurrijk-Accent2">
    <w:name w:val="Grid Table 7 Colorful Accent 2"/>
    <w:basedOn w:val="Standaardtabel"/>
    <w:uiPriority w:val="52"/>
    <w:semiHidden/>
    <w:rsid w:val="00A4498F"/>
    <w:pPr>
      <w:spacing w:line="240" w:lineRule="auto"/>
    </w:pPr>
    <w:rPr>
      <w:color w:val="A9060D" w:themeColor="accent2" w:themeShade="BF"/>
    </w:rPr>
    <w:tblPr>
      <w:tblStyleRowBandSize w:val="1"/>
      <w:tblStyleColBandSize w:val="1"/>
      <w:tblBorders>
        <w:top w:val="single" w:sz="4" w:space="0" w:color="F86067" w:themeColor="accent2" w:themeTint="99"/>
        <w:left w:val="single" w:sz="4" w:space="0" w:color="F86067" w:themeColor="accent2" w:themeTint="99"/>
        <w:bottom w:val="single" w:sz="4" w:space="0" w:color="F86067" w:themeColor="accent2" w:themeTint="99"/>
        <w:right w:val="single" w:sz="4" w:space="0" w:color="F86067" w:themeColor="accent2" w:themeTint="99"/>
        <w:insideH w:val="single" w:sz="4" w:space="0" w:color="F86067" w:themeColor="accent2" w:themeTint="99"/>
        <w:insideV w:val="single" w:sz="4" w:space="0" w:color="F8606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ACC" w:themeFill="accent2" w:themeFillTint="33"/>
      </w:tcPr>
    </w:tblStylePr>
    <w:tblStylePr w:type="band1Horz">
      <w:tblPr/>
      <w:tcPr>
        <w:shd w:val="clear" w:color="auto" w:fill="FDCACC" w:themeFill="accent2" w:themeFillTint="33"/>
      </w:tcPr>
    </w:tblStylePr>
    <w:tblStylePr w:type="neCell">
      <w:tblPr/>
      <w:tcPr>
        <w:tcBorders>
          <w:bottom w:val="single" w:sz="4" w:space="0" w:color="F86067" w:themeColor="accent2" w:themeTint="99"/>
        </w:tcBorders>
      </w:tcPr>
    </w:tblStylePr>
    <w:tblStylePr w:type="nwCell">
      <w:tblPr/>
      <w:tcPr>
        <w:tcBorders>
          <w:bottom w:val="single" w:sz="4" w:space="0" w:color="F86067" w:themeColor="accent2" w:themeTint="99"/>
        </w:tcBorders>
      </w:tcPr>
    </w:tblStylePr>
    <w:tblStylePr w:type="seCell">
      <w:tblPr/>
      <w:tcPr>
        <w:tcBorders>
          <w:top w:val="single" w:sz="4" w:space="0" w:color="F86067" w:themeColor="accent2" w:themeTint="99"/>
        </w:tcBorders>
      </w:tcPr>
    </w:tblStylePr>
    <w:tblStylePr w:type="swCell">
      <w:tblPr/>
      <w:tcPr>
        <w:tcBorders>
          <w:top w:val="single" w:sz="4" w:space="0" w:color="F86067" w:themeColor="accent2" w:themeTint="99"/>
        </w:tcBorders>
      </w:tcPr>
    </w:tblStylePr>
  </w:style>
  <w:style w:type="table" w:styleId="Rastertabel7kleurrijk-Accent3">
    <w:name w:val="Grid Table 7 Colorful Accent 3"/>
    <w:basedOn w:val="Standaardtabel"/>
    <w:uiPriority w:val="52"/>
    <w:semiHidden/>
    <w:rsid w:val="00A4498F"/>
    <w:pPr>
      <w:spacing w:line="240" w:lineRule="auto"/>
    </w:pPr>
    <w:rPr>
      <w:color w:val="BB7108" w:themeColor="accent3" w:themeShade="BF"/>
    </w:rPr>
    <w:tblPr>
      <w:tblStyleRowBandSize w:val="1"/>
      <w:tblStyleColBandSize w:val="1"/>
      <w:tblBorders>
        <w:top w:val="single" w:sz="4" w:space="0" w:color="F8C070" w:themeColor="accent3" w:themeTint="99"/>
        <w:left w:val="single" w:sz="4" w:space="0" w:color="F8C070" w:themeColor="accent3" w:themeTint="99"/>
        <w:bottom w:val="single" w:sz="4" w:space="0" w:color="F8C070" w:themeColor="accent3" w:themeTint="99"/>
        <w:right w:val="single" w:sz="4" w:space="0" w:color="F8C070" w:themeColor="accent3" w:themeTint="99"/>
        <w:insideH w:val="single" w:sz="4" w:space="0" w:color="F8C070" w:themeColor="accent3" w:themeTint="99"/>
        <w:insideV w:val="single" w:sz="4" w:space="0" w:color="F8C07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ACF" w:themeFill="accent3" w:themeFillTint="33"/>
      </w:tcPr>
    </w:tblStylePr>
    <w:tblStylePr w:type="band1Horz">
      <w:tblPr/>
      <w:tcPr>
        <w:shd w:val="clear" w:color="auto" w:fill="FCEACF" w:themeFill="accent3" w:themeFillTint="33"/>
      </w:tcPr>
    </w:tblStylePr>
    <w:tblStylePr w:type="neCell">
      <w:tblPr/>
      <w:tcPr>
        <w:tcBorders>
          <w:bottom w:val="single" w:sz="4" w:space="0" w:color="F8C070" w:themeColor="accent3" w:themeTint="99"/>
        </w:tcBorders>
      </w:tcPr>
    </w:tblStylePr>
    <w:tblStylePr w:type="nwCell">
      <w:tblPr/>
      <w:tcPr>
        <w:tcBorders>
          <w:bottom w:val="single" w:sz="4" w:space="0" w:color="F8C070" w:themeColor="accent3" w:themeTint="99"/>
        </w:tcBorders>
      </w:tcPr>
    </w:tblStylePr>
    <w:tblStylePr w:type="seCell">
      <w:tblPr/>
      <w:tcPr>
        <w:tcBorders>
          <w:top w:val="single" w:sz="4" w:space="0" w:color="F8C070" w:themeColor="accent3" w:themeTint="99"/>
        </w:tcBorders>
      </w:tcPr>
    </w:tblStylePr>
    <w:tblStylePr w:type="swCell">
      <w:tblPr/>
      <w:tcPr>
        <w:tcBorders>
          <w:top w:val="single" w:sz="4" w:space="0" w:color="F8C070" w:themeColor="accent3" w:themeTint="99"/>
        </w:tcBorders>
      </w:tcPr>
    </w:tblStylePr>
  </w:style>
  <w:style w:type="table" w:styleId="Rastertabel7kleurrijk-Accent4">
    <w:name w:val="Grid Table 7 Colorful Accent 4"/>
    <w:basedOn w:val="Standaardtabel"/>
    <w:uiPriority w:val="52"/>
    <w:semiHidden/>
    <w:rsid w:val="00A4498F"/>
    <w:pPr>
      <w:spacing w:line="240" w:lineRule="auto"/>
    </w:pPr>
    <w:rPr>
      <w:color w:val="59605E" w:themeColor="accent4" w:themeShade="BF"/>
    </w:rPr>
    <w:tblPr>
      <w:tblStyleRowBandSize w:val="1"/>
      <w:tblStyleColBandSize w:val="1"/>
      <w:tblBorders>
        <w:top w:val="single" w:sz="4" w:space="0" w:color="ADB3B1" w:themeColor="accent4" w:themeTint="99"/>
        <w:left w:val="single" w:sz="4" w:space="0" w:color="ADB3B1" w:themeColor="accent4" w:themeTint="99"/>
        <w:bottom w:val="single" w:sz="4" w:space="0" w:color="ADB3B1" w:themeColor="accent4" w:themeTint="99"/>
        <w:right w:val="single" w:sz="4" w:space="0" w:color="ADB3B1" w:themeColor="accent4" w:themeTint="99"/>
        <w:insideH w:val="single" w:sz="4" w:space="0" w:color="ADB3B1" w:themeColor="accent4" w:themeTint="99"/>
        <w:insideV w:val="single" w:sz="4" w:space="0" w:color="ADB3B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5" w:themeFill="accent4" w:themeFillTint="33"/>
      </w:tcPr>
    </w:tblStylePr>
    <w:tblStylePr w:type="band1Horz">
      <w:tblPr/>
      <w:tcPr>
        <w:shd w:val="clear" w:color="auto" w:fill="E3E5E5" w:themeFill="accent4" w:themeFillTint="33"/>
      </w:tcPr>
    </w:tblStylePr>
    <w:tblStylePr w:type="neCell">
      <w:tblPr/>
      <w:tcPr>
        <w:tcBorders>
          <w:bottom w:val="single" w:sz="4" w:space="0" w:color="ADB3B1" w:themeColor="accent4" w:themeTint="99"/>
        </w:tcBorders>
      </w:tcPr>
    </w:tblStylePr>
    <w:tblStylePr w:type="nwCell">
      <w:tblPr/>
      <w:tcPr>
        <w:tcBorders>
          <w:bottom w:val="single" w:sz="4" w:space="0" w:color="ADB3B1" w:themeColor="accent4" w:themeTint="99"/>
        </w:tcBorders>
      </w:tcPr>
    </w:tblStylePr>
    <w:tblStylePr w:type="seCell">
      <w:tblPr/>
      <w:tcPr>
        <w:tcBorders>
          <w:top w:val="single" w:sz="4" w:space="0" w:color="ADB3B1" w:themeColor="accent4" w:themeTint="99"/>
        </w:tcBorders>
      </w:tcPr>
    </w:tblStylePr>
    <w:tblStylePr w:type="swCell">
      <w:tblPr/>
      <w:tcPr>
        <w:tcBorders>
          <w:top w:val="single" w:sz="4" w:space="0" w:color="ADB3B1" w:themeColor="accent4" w:themeTint="99"/>
        </w:tcBorders>
      </w:tcPr>
    </w:tblStylePr>
  </w:style>
  <w:style w:type="table" w:styleId="Rastertabel7kleurrijk-Accent5">
    <w:name w:val="Grid Table 7 Colorful Accent 5"/>
    <w:basedOn w:val="Standaardtabel"/>
    <w:uiPriority w:val="52"/>
    <w:semiHidden/>
    <w:rsid w:val="00A4498F"/>
    <w:pPr>
      <w:spacing w:line="240" w:lineRule="auto"/>
    </w:pPr>
    <w:rPr>
      <w:color w:val="6EC3F6" w:themeColor="accent5" w:themeShade="BF"/>
    </w:rPr>
    <w:tblPr>
      <w:tblStyleRowBandSize w:val="1"/>
      <w:tblStyleColBandSize w:val="1"/>
      <w:tblBorders>
        <w:top w:val="single" w:sz="4" w:space="0" w:color="EBF7FD" w:themeColor="accent5" w:themeTint="99"/>
        <w:left w:val="single" w:sz="4" w:space="0" w:color="EBF7FD" w:themeColor="accent5" w:themeTint="99"/>
        <w:bottom w:val="single" w:sz="4" w:space="0" w:color="EBF7FD" w:themeColor="accent5" w:themeTint="99"/>
        <w:right w:val="single" w:sz="4" w:space="0" w:color="EBF7FD" w:themeColor="accent5" w:themeTint="99"/>
        <w:insideH w:val="single" w:sz="4" w:space="0" w:color="EBF7FD" w:themeColor="accent5" w:themeTint="99"/>
        <w:insideV w:val="single" w:sz="4" w:space="0" w:color="EBF7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E" w:themeFill="accent5" w:themeFillTint="33"/>
      </w:tcPr>
    </w:tblStylePr>
    <w:tblStylePr w:type="band1Horz">
      <w:tblPr/>
      <w:tcPr>
        <w:shd w:val="clear" w:color="auto" w:fill="F8FCFE" w:themeFill="accent5" w:themeFillTint="33"/>
      </w:tcPr>
    </w:tblStylePr>
    <w:tblStylePr w:type="neCell">
      <w:tblPr/>
      <w:tcPr>
        <w:tcBorders>
          <w:bottom w:val="single" w:sz="4" w:space="0" w:color="EBF7FD" w:themeColor="accent5" w:themeTint="99"/>
        </w:tcBorders>
      </w:tcPr>
    </w:tblStylePr>
    <w:tblStylePr w:type="nwCell">
      <w:tblPr/>
      <w:tcPr>
        <w:tcBorders>
          <w:bottom w:val="single" w:sz="4" w:space="0" w:color="EBF7FD" w:themeColor="accent5" w:themeTint="99"/>
        </w:tcBorders>
      </w:tcPr>
    </w:tblStylePr>
    <w:tblStylePr w:type="seCell">
      <w:tblPr/>
      <w:tcPr>
        <w:tcBorders>
          <w:top w:val="single" w:sz="4" w:space="0" w:color="EBF7FD" w:themeColor="accent5" w:themeTint="99"/>
        </w:tcBorders>
      </w:tcPr>
    </w:tblStylePr>
    <w:tblStylePr w:type="swCell">
      <w:tblPr/>
      <w:tcPr>
        <w:tcBorders>
          <w:top w:val="single" w:sz="4" w:space="0" w:color="EBF7FD" w:themeColor="accent5" w:themeTint="99"/>
        </w:tcBorders>
      </w:tcPr>
    </w:tblStylePr>
  </w:style>
  <w:style w:type="table" w:styleId="Rastertabel7kleurrijk-Accent6">
    <w:name w:val="Grid Table 7 Colorful Accent 6"/>
    <w:basedOn w:val="Standaardtabel"/>
    <w:uiPriority w:val="52"/>
    <w:semiHidden/>
    <w:rsid w:val="00A4498F"/>
    <w:pPr>
      <w:spacing w:line="240" w:lineRule="auto"/>
    </w:pPr>
    <w:rPr>
      <w:color w:val="414140" w:themeColor="accent6" w:themeShade="BF"/>
    </w:rPr>
    <w:tblPr>
      <w:tblStyleRowBandSize w:val="1"/>
      <w:tblStyleColBandSize w:val="1"/>
      <w:tblBorders>
        <w:top w:val="single" w:sz="4" w:space="0" w:color="9A9A99" w:themeColor="accent6" w:themeTint="99"/>
        <w:left w:val="single" w:sz="4" w:space="0" w:color="9A9A99" w:themeColor="accent6" w:themeTint="99"/>
        <w:bottom w:val="single" w:sz="4" w:space="0" w:color="9A9A99" w:themeColor="accent6" w:themeTint="99"/>
        <w:right w:val="single" w:sz="4" w:space="0" w:color="9A9A99" w:themeColor="accent6" w:themeTint="99"/>
        <w:insideH w:val="single" w:sz="4" w:space="0" w:color="9A9A99" w:themeColor="accent6" w:themeTint="99"/>
        <w:insideV w:val="single" w:sz="4" w:space="0" w:color="9A9A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accent6" w:themeFillTint="33"/>
      </w:tcPr>
    </w:tblStylePr>
    <w:tblStylePr w:type="band1Horz">
      <w:tblPr/>
      <w:tcPr>
        <w:shd w:val="clear" w:color="auto" w:fill="DDDDDC" w:themeFill="accent6" w:themeFillTint="33"/>
      </w:tcPr>
    </w:tblStylePr>
    <w:tblStylePr w:type="neCell">
      <w:tblPr/>
      <w:tcPr>
        <w:tcBorders>
          <w:bottom w:val="single" w:sz="4" w:space="0" w:color="9A9A99" w:themeColor="accent6" w:themeTint="99"/>
        </w:tcBorders>
      </w:tcPr>
    </w:tblStylePr>
    <w:tblStylePr w:type="nwCell">
      <w:tblPr/>
      <w:tcPr>
        <w:tcBorders>
          <w:bottom w:val="single" w:sz="4" w:space="0" w:color="9A9A99" w:themeColor="accent6" w:themeTint="99"/>
        </w:tcBorders>
      </w:tcPr>
    </w:tblStylePr>
    <w:tblStylePr w:type="seCell">
      <w:tblPr/>
      <w:tcPr>
        <w:tcBorders>
          <w:top w:val="single" w:sz="4" w:space="0" w:color="9A9A99" w:themeColor="accent6" w:themeTint="99"/>
        </w:tcBorders>
      </w:tcPr>
    </w:tblStylePr>
    <w:tblStylePr w:type="swCell">
      <w:tblPr/>
      <w:tcPr>
        <w:tcBorders>
          <w:top w:val="single" w:sz="4" w:space="0" w:color="9A9A99" w:themeColor="accent6" w:themeTint="99"/>
        </w:tcBorders>
      </w:tcPr>
    </w:tblStylePr>
  </w:style>
  <w:style w:type="table" w:styleId="Lichtraster">
    <w:name w:val="Light Grid"/>
    <w:basedOn w:val="Standaardtabel"/>
    <w:uiPriority w:val="62"/>
    <w:semiHidden/>
    <w:unhideWhenUsed/>
    <w:rsid w:val="00A4498F"/>
    <w:pPr>
      <w:spacing w:line="240" w:lineRule="auto"/>
    </w:p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18" w:space="0" w:color="575756" w:themeColor="text1"/>
          <w:right w:val="single" w:sz="8" w:space="0" w:color="575756" w:themeColor="text1"/>
          <w:insideH w:val="nil"/>
          <w:insideV w:val="single" w:sz="8" w:space="0" w:color="57575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insideH w:val="nil"/>
          <w:insideV w:val="single" w:sz="8" w:space="0" w:color="57575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shd w:val="clear" w:color="auto" w:fill="D5D5D5" w:themeFill="text1" w:themeFillTint="3F"/>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shd w:val="clear" w:color="auto" w:fill="D5D5D5" w:themeFill="text1" w:themeFillTint="3F"/>
      </w:tcPr>
    </w:tblStylePr>
    <w:tblStylePr w:type="band2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tcPr>
    </w:tblStylePr>
  </w:style>
  <w:style w:type="table" w:styleId="Lichtraster-accent1">
    <w:name w:val="Light Grid Accent 1"/>
    <w:basedOn w:val="Standaardtabel"/>
    <w:uiPriority w:val="62"/>
    <w:semiHidden/>
    <w:unhideWhenUsed/>
    <w:rsid w:val="00A4498F"/>
    <w:pPr>
      <w:spacing w:line="240" w:lineRule="auto"/>
    </w:p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insideH w:val="single" w:sz="8" w:space="0" w:color="009FE3" w:themeColor="accent1"/>
        <w:insideV w:val="single" w:sz="8" w:space="0" w:color="009F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E3" w:themeColor="accent1"/>
          <w:left w:val="single" w:sz="8" w:space="0" w:color="009FE3" w:themeColor="accent1"/>
          <w:bottom w:val="single" w:sz="18" w:space="0" w:color="009FE3" w:themeColor="accent1"/>
          <w:right w:val="single" w:sz="8" w:space="0" w:color="009FE3" w:themeColor="accent1"/>
          <w:insideH w:val="nil"/>
          <w:insideV w:val="single" w:sz="8" w:space="0" w:color="009F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E3" w:themeColor="accent1"/>
          <w:left w:val="single" w:sz="8" w:space="0" w:color="009FE3" w:themeColor="accent1"/>
          <w:bottom w:val="single" w:sz="8" w:space="0" w:color="009FE3" w:themeColor="accent1"/>
          <w:right w:val="single" w:sz="8" w:space="0" w:color="009FE3" w:themeColor="accent1"/>
          <w:insideH w:val="nil"/>
          <w:insideV w:val="single" w:sz="8" w:space="0" w:color="009F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tblStylePr w:type="band1Vert">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shd w:val="clear" w:color="auto" w:fill="B9E9FF" w:themeFill="accent1" w:themeFillTint="3F"/>
      </w:tcPr>
    </w:tblStylePr>
    <w:tblStylePr w:type="band1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insideV w:val="single" w:sz="8" w:space="0" w:color="009FE3" w:themeColor="accent1"/>
        </w:tcBorders>
        <w:shd w:val="clear" w:color="auto" w:fill="B9E9FF" w:themeFill="accent1" w:themeFillTint="3F"/>
      </w:tcPr>
    </w:tblStylePr>
    <w:tblStylePr w:type="band2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insideV w:val="single" w:sz="8" w:space="0" w:color="009FE3" w:themeColor="accent1"/>
        </w:tcBorders>
      </w:tcPr>
    </w:tblStylePr>
  </w:style>
  <w:style w:type="table" w:styleId="Lichtelijst">
    <w:name w:val="Light List"/>
    <w:basedOn w:val="Standaardtabel"/>
    <w:uiPriority w:val="61"/>
    <w:semiHidden/>
    <w:unhideWhenUsed/>
    <w:rsid w:val="00A4498F"/>
    <w:pPr>
      <w:spacing w:line="240" w:lineRule="auto"/>
    </w:p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pPr>
        <w:spacing w:before="0" w:after="0" w:line="240" w:lineRule="auto"/>
      </w:pPr>
      <w:rPr>
        <w:b/>
        <w:bCs/>
        <w:color w:val="FFFFFF" w:themeColor="background1"/>
      </w:rPr>
      <w:tblPr/>
      <w:tcPr>
        <w:shd w:val="clear" w:color="auto" w:fill="575756" w:themeFill="text1"/>
      </w:tcPr>
    </w:tblStylePr>
    <w:tblStylePr w:type="lastRow">
      <w:pPr>
        <w:spacing w:before="0" w:after="0" w:line="240" w:lineRule="auto"/>
      </w:pPr>
      <w:rPr>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tcBorders>
      </w:tcPr>
    </w:tblStylePr>
    <w:tblStylePr w:type="firstCol">
      <w:rPr>
        <w:b/>
        <w:bCs/>
      </w:rPr>
    </w:tblStylePr>
    <w:tblStylePr w:type="lastCol">
      <w:rPr>
        <w:b/>
        <w:bCs/>
      </w:r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style>
  <w:style w:type="table" w:styleId="Lichtelijst-accent1">
    <w:name w:val="Light List Accent 1"/>
    <w:basedOn w:val="Standaardtabel"/>
    <w:uiPriority w:val="61"/>
    <w:semiHidden/>
    <w:unhideWhenUsed/>
    <w:rsid w:val="00A4498F"/>
    <w:pPr>
      <w:spacing w:line="240" w:lineRule="auto"/>
    </w:p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blStylePr w:type="firstRow">
      <w:pPr>
        <w:spacing w:before="0" w:after="0" w:line="240" w:lineRule="auto"/>
      </w:pPr>
      <w:rPr>
        <w:b/>
        <w:bCs/>
        <w:color w:val="FFFFFF" w:themeColor="background1"/>
      </w:rPr>
      <w:tblPr/>
      <w:tcPr>
        <w:shd w:val="clear" w:color="auto" w:fill="009FE3" w:themeFill="accent1"/>
      </w:tcPr>
    </w:tblStylePr>
    <w:tblStylePr w:type="lastRow">
      <w:pPr>
        <w:spacing w:before="0" w:after="0" w:line="240" w:lineRule="auto"/>
      </w:pPr>
      <w:rPr>
        <w:b/>
        <w:bCs/>
      </w:rPr>
      <w:tblPr/>
      <w:tcPr>
        <w:tcBorders>
          <w:top w:val="double" w:sz="6" w:space="0" w:color="009FE3" w:themeColor="accent1"/>
          <w:left w:val="single" w:sz="8" w:space="0" w:color="009FE3" w:themeColor="accent1"/>
          <w:bottom w:val="single" w:sz="8" w:space="0" w:color="009FE3" w:themeColor="accent1"/>
          <w:right w:val="single" w:sz="8" w:space="0" w:color="009FE3" w:themeColor="accent1"/>
        </w:tcBorders>
      </w:tcPr>
    </w:tblStylePr>
    <w:tblStylePr w:type="firstCol">
      <w:rPr>
        <w:b/>
        <w:bCs/>
      </w:rPr>
    </w:tblStylePr>
    <w:tblStylePr w:type="lastCol">
      <w:rPr>
        <w:b/>
        <w:bCs/>
      </w:rPr>
    </w:tblStylePr>
    <w:tblStylePr w:type="band1Vert">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tblStylePr w:type="band1Horz">
      <w:tblPr/>
      <w:tcPr>
        <w:tcBorders>
          <w:top w:val="single" w:sz="8" w:space="0" w:color="009FE3" w:themeColor="accent1"/>
          <w:left w:val="single" w:sz="8" w:space="0" w:color="009FE3" w:themeColor="accent1"/>
          <w:bottom w:val="single" w:sz="8" w:space="0" w:color="009FE3" w:themeColor="accent1"/>
          <w:right w:val="single" w:sz="8" w:space="0" w:color="009FE3" w:themeColor="accent1"/>
        </w:tcBorders>
      </w:tcPr>
    </w:tblStylePr>
  </w:style>
  <w:style w:type="table" w:styleId="Lichtearcering">
    <w:name w:val="Light Shading"/>
    <w:basedOn w:val="Standaardtabel"/>
    <w:uiPriority w:val="60"/>
    <w:semiHidden/>
    <w:unhideWhenUsed/>
    <w:rsid w:val="00A4498F"/>
    <w:pPr>
      <w:spacing w:line="240" w:lineRule="auto"/>
    </w:pPr>
    <w:rPr>
      <w:color w:val="414140" w:themeColor="text1" w:themeShade="BF"/>
    </w:rPr>
    <w:tblPr>
      <w:tblStyleRowBandSize w:val="1"/>
      <w:tblStyleColBandSize w:val="1"/>
      <w:tblBorders>
        <w:top w:val="single" w:sz="8" w:space="0" w:color="575756" w:themeColor="text1"/>
        <w:bottom w:val="single" w:sz="8" w:space="0" w:color="575756" w:themeColor="text1"/>
      </w:tblBorders>
    </w:tblPr>
    <w:tblStylePr w:type="fir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la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table" w:styleId="Lichtearcering-accent1">
    <w:name w:val="Light Shading Accent 1"/>
    <w:basedOn w:val="Standaardtabel"/>
    <w:uiPriority w:val="60"/>
    <w:semiHidden/>
    <w:unhideWhenUsed/>
    <w:rsid w:val="00A4498F"/>
    <w:pPr>
      <w:spacing w:line="240" w:lineRule="auto"/>
    </w:pPr>
    <w:rPr>
      <w:color w:val="0076AA" w:themeColor="accent1" w:themeShade="BF"/>
    </w:rPr>
    <w:tblPr>
      <w:tblStyleRowBandSize w:val="1"/>
      <w:tblStyleColBandSize w:val="1"/>
      <w:tblBorders>
        <w:top w:val="single" w:sz="8" w:space="0" w:color="009FE3" w:themeColor="accent1"/>
        <w:bottom w:val="single" w:sz="8" w:space="0" w:color="009FE3" w:themeColor="accent1"/>
      </w:tblBorders>
    </w:tblPr>
    <w:tblStylePr w:type="firstRow">
      <w:pPr>
        <w:spacing w:before="0" w:after="0" w:line="240" w:lineRule="auto"/>
      </w:pPr>
      <w:rPr>
        <w:b/>
        <w:bCs/>
      </w:rPr>
      <w:tblPr/>
      <w:tcPr>
        <w:tcBorders>
          <w:top w:val="single" w:sz="8" w:space="0" w:color="009FE3" w:themeColor="accent1"/>
          <w:left w:val="nil"/>
          <w:bottom w:val="single" w:sz="8" w:space="0" w:color="009FE3" w:themeColor="accent1"/>
          <w:right w:val="nil"/>
          <w:insideH w:val="nil"/>
          <w:insideV w:val="nil"/>
        </w:tcBorders>
      </w:tcPr>
    </w:tblStylePr>
    <w:tblStylePr w:type="lastRow">
      <w:pPr>
        <w:spacing w:before="0" w:after="0" w:line="240" w:lineRule="auto"/>
      </w:pPr>
      <w:rPr>
        <w:b/>
        <w:bCs/>
      </w:rPr>
      <w:tblPr/>
      <w:tcPr>
        <w:tcBorders>
          <w:top w:val="single" w:sz="8" w:space="0" w:color="009FE3" w:themeColor="accent1"/>
          <w:left w:val="nil"/>
          <w:bottom w:val="single" w:sz="8" w:space="0" w:color="009F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9FF" w:themeFill="accent1" w:themeFillTint="3F"/>
      </w:tcPr>
    </w:tblStylePr>
    <w:tblStylePr w:type="band1Horz">
      <w:tblPr/>
      <w:tcPr>
        <w:tcBorders>
          <w:left w:val="nil"/>
          <w:right w:val="nil"/>
          <w:insideH w:val="nil"/>
          <w:insideV w:val="nil"/>
        </w:tcBorders>
        <w:shd w:val="clear" w:color="auto" w:fill="B9E9FF" w:themeFill="accent1" w:themeFillTint="3F"/>
      </w:tcPr>
    </w:tblStylePr>
  </w:style>
  <w:style w:type="table" w:styleId="Lijsttabel1licht">
    <w:name w:val="List Table 1 Light"/>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9A9A99" w:themeColor="text1" w:themeTint="99"/>
        </w:tcBorders>
      </w:tcPr>
    </w:tblStylePr>
    <w:tblStylePr w:type="lastRow">
      <w:rPr>
        <w:b/>
        <w:bCs/>
      </w:rPr>
      <w:tblPr/>
      <w:tcPr>
        <w:tcBorders>
          <w:top w:val="sing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jsttabel1licht-Accent1">
    <w:name w:val="List Table 1 Light Accent 1"/>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55CBFF" w:themeColor="accent1" w:themeTint="99"/>
        </w:tcBorders>
      </w:tcPr>
    </w:tblStylePr>
    <w:tblStylePr w:type="lastRow">
      <w:rPr>
        <w:b/>
        <w:bCs/>
      </w:rPr>
      <w:tblPr/>
      <w:tcPr>
        <w:tcBorders>
          <w:top w:val="sing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1licht-Accent2">
    <w:name w:val="List Table 1 Light Accent 2"/>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F86067" w:themeColor="accent2" w:themeTint="99"/>
        </w:tcBorders>
      </w:tcPr>
    </w:tblStylePr>
    <w:tblStylePr w:type="lastRow">
      <w:rPr>
        <w:b/>
        <w:bCs/>
      </w:rPr>
      <w:tblPr/>
      <w:tcPr>
        <w:tcBorders>
          <w:top w:val="single" w:sz="4" w:space="0" w:color="F86067" w:themeColor="accent2" w:themeTint="99"/>
        </w:tcBorders>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Lijsttabel1licht-Accent3">
    <w:name w:val="List Table 1 Light Accent 3"/>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F8C070" w:themeColor="accent3" w:themeTint="99"/>
        </w:tcBorders>
      </w:tcPr>
    </w:tblStylePr>
    <w:tblStylePr w:type="lastRow">
      <w:rPr>
        <w:b/>
        <w:bCs/>
      </w:rPr>
      <w:tblPr/>
      <w:tcPr>
        <w:tcBorders>
          <w:top w:val="single" w:sz="4" w:space="0" w:color="F8C070" w:themeColor="accent3" w:themeTint="99"/>
        </w:tcBorders>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Lijsttabel1licht-Accent4">
    <w:name w:val="List Table 1 Light Accent 4"/>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ADB3B1" w:themeColor="accent4" w:themeTint="99"/>
        </w:tcBorders>
      </w:tcPr>
    </w:tblStylePr>
    <w:tblStylePr w:type="lastRow">
      <w:rPr>
        <w:b/>
        <w:bCs/>
      </w:rPr>
      <w:tblPr/>
      <w:tcPr>
        <w:tcBorders>
          <w:top w:val="single" w:sz="4" w:space="0" w:color="ADB3B1" w:themeColor="accent4" w:themeTint="99"/>
        </w:tcBorders>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Lijsttabel1licht-Accent5">
    <w:name w:val="List Table 1 Light Accent 5"/>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EBF7FD" w:themeColor="accent5" w:themeTint="99"/>
        </w:tcBorders>
      </w:tcPr>
    </w:tblStylePr>
    <w:tblStylePr w:type="lastRow">
      <w:rPr>
        <w:b/>
        <w:bCs/>
      </w:rPr>
      <w:tblPr/>
      <w:tcPr>
        <w:tcBorders>
          <w:top w:val="single" w:sz="4" w:space="0" w:color="EBF7FD" w:themeColor="accent5" w:themeTint="99"/>
        </w:tcBorders>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Lijsttabel1licht-Accent6">
    <w:name w:val="List Table 1 Light Accent 6"/>
    <w:basedOn w:val="Standaardtabel"/>
    <w:uiPriority w:val="46"/>
    <w:semiHidden/>
    <w:rsid w:val="00A4498F"/>
    <w:pPr>
      <w:spacing w:line="240" w:lineRule="auto"/>
    </w:pPr>
    <w:tblPr>
      <w:tblStyleRowBandSize w:val="1"/>
      <w:tblStyleColBandSize w:val="1"/>
    </w:tblPr>
    <w:tblStylePr w:type="firstRow">
      <w:rPr>
        <w:b/>
        <w:bCs/>
      </w:rPr>
      <w:tblPr/>
      <w:tcPr>
        <w:tcBorders>
          <w:bottom w:val="single" w:sz="4" w:space="0" w:color="9A9A99" w:themeColor="accent6" w:themeTint="99"/>
        </w:tcBorders>
      </w:tcPr>
    </w:tblStylePr>
    <w:tblStylePr w:type="lastRow">
      <w:rPr>
        <w:b/>
        <w:bCs/>
      </w:rPr>
      <w:tblPr/>
      <w:tcPr>
        <w:tcBorders>
          <w:top w:val="single" w:sz="4" w:space="0" w:color="9A9A99" w:themeColor="accent6" w:themeTint="99"/>
        </w:tcBorders>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Lijsttabel2">
    <w:name w:val="List Table 2"/>
    <w:basedOn w:val="Standaardtabel"/>
    <w:uiPriority w:val="47"/>
    <w:semiHidden/>
    <w:rsid w:val="00A4498F"/>
    <w:pPr>
      <w:spacing w:line="240" w:lineRule="auto"/>
    </w:pPr>
    <w:tblPr>
      <w:tblStyleRowBandSize w:val="1"/>
      <w:tblStyleColBandSize w:val="1"/>
      <w:tblBorders>
        <w:top w:val="single" w:sz="4" w:space="0" w:color="9A9A99" w:themeColor="text1" w:themeTint="99"/>
        <w:bottom w:val="single" w:sz="4" w:space="0" w:color="9A9A99" w:themeColor="text1" w:themeTint="99"/>
        <w:insideH w:val="single" w:sz="4" w:space="0" w:color="9A9A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jsttabel2-Accent1">
    <w:name w:val="List Table 2 Accent 1"/>
    <w:basedOn w:val="Standaardtabel"/>
    <w:uiPriority w:val="47"/>
    <w:semiHidden/>
    <w:rsid w:val="00A4498F"/>
    <w:pPr>
      <w:spacing w:line="240" w:lineRule="auto"/>
    </w:pPr>
    <w:tblPr>
      <w:tblStyleRowBandSize w:val="1"/>
      <w:tblStyleColBandSize w:val="1"/>
      <w:tblBorders>
        <w:top w:val="single" w:sz="4" w:space="0" w:color="55CBFF" w:themeColor="accent1" w:themeTint="99"/>
        <w:bottom w:val="single" w:sz="4" w:space="0" w:color="55CBFF" w:themeColor="accent1" w:themeTint="99"/>
        <w:insideH w:val="single" w:sz="4" w:space="0" w:color="55C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2-Accent2">
    <w:name w:val="List Table 2 Accent 2"/>
    <w:basedOn w:val="Standaardtabel"/>
    <w:uiPriority w:val="47"/>
    <w:semiHidden/>
    <w:rsid w:val="00A4498F"/>
    <w:pPr>
      <w:spacing w:line="240" w:lineRule="auto"/>
    </w:pPr>
    <w:tblPr>
      <w:tblStyleRowBandSize w:val="1"/>
      <w:tblStyleColBandSize w:val="1"/>
      <w:tblBorders>
        <w:top w:val="single" w:sz="4" w:space="0" w:color="F86067" w:themeColor="accent2" w:themeTint="99"/>
        <w:bottom w:val="single" w:sz="4" w:space="0" w:color="F86067" w:themeColor="accent2" w:themeTint="99"/>
        <w:insideH w:val="single" w:sz="4" w:space="0" w:color="F8606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Lijsttabel2-Accent3">
    <w:name w:val="List Table 2 Accent 3"/>
    <w:basedOn w:val="Standaardtabel"/>
    <w:uiPriority w:val="47"/>
    <w:semiHidden/>
    <w:rsid w:val="00A4498F"/>
    <w:pPr>
      <w:spacing w:line="240" w:lineRule="auto"/>
    </w:pPr>
    <w:tblPr>
      <w:tblStyleRowBandSize w:val="1"/>
      <w:tblStyleColBandSize w:val="1"/>
      <w:tblBorders>
        <w:top w:val="single" w:sz="4" w:space="0" w:color="F8C070" w:themeColor="accent3" w:themeTint="99"/>
        <w:bottom w:val="single" w:sz="4" w:space="0" w:color="F8C070" w:themeColor="accent3" w:themeTint="99"/>
        <w:insideH w:val="single" w:sz="4" w:space="0" w:color="F8C07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Lijsttabel2-Accent4">
    <w:name w:val="List Table 2 Accent 4"/>
    <w:basedOn w:val="Standaardtabel"/>
    <w:uiPriority w:val="47"/>
    <w:semiHidden/>
    <w:rsid w:val="00A4498F"/>
    <w:pPr>
      <w:spacing w:line="240" w:lineRule="auto"/>
    </w:pPr>
    <w:tblPr>
      <w:tblStyleRowBandSize w:val="1"/>
      <w:tblStyleColBandSize w:val="1"/>
      <w:tblBorders>
        <w:top w:val="single" w:sz="4" w:space="0" w:color="ADB3B1" w:themeColor="accent4" w:themeTint="99"/>
        <w:bottom w:val="single" w:sz="4" w:space="0" w:color="ADB3B1" w:themeColor="accent4" w:themeTint="99"/>
        <w:insideH w:val="single" w:sz="4" w:space="0" w:color="ADB3B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Lijsttabel2-Accent5">
    <w:name w:val="List Table 2 Accent 5"/>
    <w:basedOn w:val="Standaardtabel"/>
    <w:uiPriority w:val="47"/>
    <w:semiHidden/>
    <w:rsid w:val="00A4498F"/>
    <w:pPr>
      <w:spacing w:line="240" w:lineRule="auto"/>
    </w:pPr>
    <w:tblPr>
      <w:tblStyleRowBandSize w:val="1"/>
      <w:tblStyleColBandSize w:val="1"/>
      <w:tblBorders>
        <w:top w:val="single" w:sz="4" w:space="0" w:color="EBF7FD" w:themeColor="accent5" w:themeTint="99"/>
        <w:bottom w:val="single" w:sz="4" w:space="0" w:color="EBF7FD" w:themeColor="accent5" w:themeTint="99"/>
        <w:insideH w:val="single" w:sz="4" w:space="0" w:color="EBF7F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Lijsttabel2-Accent6">
    <w:name w:val="List Table 2 Accent 6"/>
    <w:basedOn w:val="Standaardtabel"/>
    <w:uiPriority w:val="47"/>
    <w:semiHidden/>
    <w:rsid w:val="00A4498F"/>
    <w:pPr>
      <w:spacing w:line="240" w:lineRule="auto"/>
    </w:pPr>
    <w:tblPr>
      <w:tblStyleRowBandSize w:val="1"/>
      <w:tblStyleColBandSize w:val="1"/>
      <w:tblBorders>
        <w:top w:val="single" w:sz="4" w:space="0" w:color="9A9A99" w:themeColor="accent6" w:themeTint="99"/>
        <w:bottom w:val="single" w:sz="4" w:space="0" w:color="9A9A99" w:themeColor="accent6" w:themeTint="99"/>
        <w:insideH w:val="single" w:sz="4" w:space="0" w:color="9A9A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Lijsttabel3">
    <w:name w:val="List Table 3"/>
    <w:basedOn w:val="Standaardtabel"/>
    <w:uiPriority w:val="48"/>
    <w:semiHidden/>
    <w:rsid w:val="00A4498F"/>
    <w:pPr>
      <w:spacing w:line="240" w:lineRule="auto"/>
    </w:pPr>
    <w:tblPr>
      <w:tblStyleRowBandSize w:val="1"/>
      <w:tblStyleColBandSize w:val="1"/>
      <w:tblBorders>
        <w:top w:val="single" w:sz="4" w:space="0" w:color="575756" w:themeColor="text1"/>
        <w:left w:val="single" w:sz="4" w:space="0" w:color="575756" w:themeColor="text1"/>
        <w:bottom w:val="single" w:sz="4" w:space="0" w:color="575756" w:themeColor="text1"/>
        <w:right w:val="single" w:sz="4" w:space="0" w:color="575756" w:themeColor="text1"/>
      </w:tblBorders>
    </w:tblPr>
    <w:tblStylePr w:type="firstRow">
      <w:rPr>
        <w:b/>
        <w:bCs/>
        <w:color w:val="FFFFFF" w:themeColor="background1"/>
      </w:rPr>
      <w:tblPr/>
      <w:tcPr>
        <w:shd w:val="clear" w:color="auto" w:fill="575756" w:themeFill="text1"/>
      </w:tcPr>
    </w:tblStylePr>
    <w:tblStylePr w:type="lastRow">
      <w:rPr>
        <w:b/>
        <w:bCs/>
      </w:rPr>
      <w:tblPr/>
      <w:tcPr>
        <w:tcBorders>
          <w:top w:val="double" w:sz="4" w:space="0" w:color="57575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text1"/>
          <w:right w:val="single" w:sz="4" w:space="0" w:color="575756" w:themeColor="text1"/>
        </w:tcBorders>
      </w:tcPr>
    </w:tblStylePr>
    <w:tblStylePr w:type="band1Horz">
      <w:tblPr/>
      <w:tcPr>
        <w:tcBorders>
          <w:top w:val="single" w:sz="4" w:space="0" w:color="575756" w:themeColor="text1"/>
          <w:bottom w:val="single" w:sz="4" w:space="0" w:color="57575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text1"/>
          <w:left w:val="nil"/>
        </w:tcBorders>
      </w:tcPr>
    </w:tblStylePr>
    <w:tblStylePr w:type="swCell">
      <w:tblPr/>
      <w:tcPr>
        <w:tcBorders>
          <w:top w:val="double" w:sz="4" w:space="0" w:color="575756" w:themeColor="text1"/>
          <w:right w:val="nil"/>
        </w:tcBorders>
      </w:tcPr>
    </w:tblStylePr>
  </w:style>
  <w:style w:type="table" w:styleId="Lijsttabel3-Accent1">
    <w:name w:val="List Table 3 Accent 1"/>
    <w:basedOn w:val="Standaardtabel"/>
    <w:uiPriority w:val="48"/>
    <w:semiHidden/>
    <w:rsid w:val="00A4498F"/>
    <w:pPr>
      <w:spacing w:line="240" w:lineRule="auto"/>
    </w:pPr>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b/>
        <w:bCs/>
        <w:color w:val="FFFFFF" w:themeColor="background1"/>
      </w:rPr>
      <w:tblPr/>
      <w:tcPr>
        <w:shd w:val="clear" w:color="auto" w:fill="009FE3" w:themeFill="accent1"/>
      </w:tcPr>
    </w:tblStylePr>
    <w:tblStylePr w:type="lastRow">
      <w:rPr>
        <w:b/>
        <w:bCs/>
      </w:rPr>
      <w:tblPr/>
      <w:tcPr>
        <w:tcBorders>
          <w:top w:val="double" w:sz="4" w:space="0" w:color="009FE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E3" w:themeColor="accent1"/>
          <w:right w:val="single" w:sz="4" w:space="0" w:color="009FE3" w:themeColor="accent1"/>
        </w:tcBorders>
      </w:tcPr>
    </w:tblStylePr>
    <w:tblStylePr w:type="band1Horz">
      <w:tblPr/>
      <w:tcPr>
        <w:tcBorders>
          <w:top w:val="single" w:sz="4" w:space="0" w:color="009FE3" w:themeColor="accent1"/>
          <w:bottom w:val="single" w:sz="4" w:space="0" w:color="009FE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E3" w:themeColor="accent1"/>
          <w:left w:val="nil"/>
        </w:tcBorders>
      </w:tcPr>
    </w:tblStylePr>
    <w:tblStylePr w:type="swCell">
      <w:tblPr/>
      <w:tcPr>
        <w:tcBorders>
          <w:top w:val="double" w:sz="4" w:space="0" w:color="009FE3" w:themeColor="accent1"/>
          <w:right w:val="nil"/>
        </w:tcBorders>
      </w:tcPr>
    </w:tblStylePr>
  </w:style>
  <w:style w:type="table" w:styleId="Lijsttabel3-Accent2">
    <w:name w:val="List Table 3 Accent 2"/>
    <w:basedOn w:val="Standaardtabel"/>
    <w:uiPriority w:val="48"/>
    <w:semiHidden/>
    <w:rsid w:val="00A4498F"/>
    <w:pPr>
      <w:spacing w:line="240" w:lineRule="auto"/>
    </w:pPr>
    <w:tblPr>
      <w:tblStyleRowBandSize w:val="1"/>
      <w:tblStyleColBandSize w:val="1"/>
      <w:tblBorders>
        <w:top w:val="single" w:sz="4" w:space="0" w:color="E30913" w:themeColor="accent2"/>
        <w:left w:val="single" w:sz="4" w:space="0" w:color="E30913" w:themeColor="accent2"/>
        <w:bottom w:val="single" w:sz="4" w:space="0" w:color="E30913" w:themeColor="accent2"/>
        <w:right w:val="single" w:sz="4" w:space="0" w:color="E30913" w:themeColor="accent2"/>
      </w:tblBorders>
    </w:tblPr>
    <w:tblStylePr w:type="firstRow">
      <w:rPr>
        <w:b/>
        <w:bCs/>
        <w:color w:val="FFFFFF" w:themeColor="background1"/>
      </w:rPr>
      <w:tblPr/>
      <w:tcPr>
        <w:shd w:val="clear" w:color="auto" w:fill="E30913" w:themeFill="accent2"/>
      </w:tcPr>
    </w:tblStylePr>
    <w:tblStylePr w:type="lastRow">
      <w:rPr>
        <w:b/>
        <w:bCs/>
      </w:rPr>
      <w:tblPr/>
      <w:tcPr>
        <w:tcBorders>
          <w:top w:val="double" w:sz="4" w:space="0" w:color="E3091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913" w:themeColor="accent2"/>
          <w:right w:val="single" w:sz="4" w:space="0" w:color="E30913" w:themeColor="accent2"/>
        </w:tcBorders>
      </w:tcPr>
    </w:tblStylePr>
    <w:tblStylePr w:type="band1Horz">
      <w:tblPr/>
      <w:tcPr>
        <w:tcBorders>
          <w:top w:val="single" w:sz="4" w:space="0" w:color="E30913" w:themeColor="accent2"/>
          <w:bottom w:val="single" w:sz="4" w:space="0" w:color="E3091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913" w:themeColor="accent2"/>
          <w:left w:val="nil"/>
        </w:tcBorders>
      </w:tcPr>
    </w:tblStylePr>
    <w:tblStylePr w:type="swCell">
      <w:tblPr/>
      <w:tcPr>
        <w:tcBorders>
          <w:top w:val="double" w:sz="4" w:space="0" w:color="E30913" w:themeColor="accent2"/>
          <w:right w:val="nil"/>
        </w:tcBorders>
      </w:tcPr>
    </w:tblStylePr>
  </w:style>
  <w:style w:type="table" w:styleId="Lijsttabel3-Accent3">
    <w:name w:val="List Table 3 Accent 3"/>
    <w:basedOn w:val="Standaardtabel"/>
    <w:uiPriority w:val="48"/>
    <w:semiHidden/>
    <w:rsid w:val="00A4498F"/>
    <w:pPr>
      <w:spacing w:line="240" w:lineRule="auto"/>
    </w:pPr>
    <w:tblPr>
      <w:tblStyleRowBandSize w:val="1"/>
      <w:tblStyleColBandSize w:val="1"/>
      <w:tblBorders>
        <w:top w:val="single" w:sz="4" w:space="0" w:color="F49712" w:themeColor="accent3"/>
        <w:left w:val="single" w:sz="4" w:space="0" w:color="F49712" w:themeColor="accent3"/>
        <w:bottom w:val="single" w:sz="4" w:space="0" w:color="F49712" w:themeColor="accent3"/>
        <w:right w:val="single" w:sz="4" w:space="0" w:color="F49712" w:themeColor="accent3"/>
      </w:tblBorders>
    </w:tblPr>
    <w:tblStylePr w:type="firstRow">
      <w:rPr>
        <w:b/>
        <w:bCs/>
        <w:color w:val="FFFFFF" w:themeColor="background1"/>
      </w:rPr>
      <w:tblPr/>
      <w:tcPr>
        <w:shd w:val="clear" w:color="auto" w:fill="F49712" w:themeFill="accent3"/>
      </w:tcPr>
    </w:tblStylePr>
    <w:tblStylePr w:type="lastRow">
      <w:rPr>
        <w:b/>
        <w:bCs/>
      </w:rPr>
      <w:tblPr/>
      <w:tcPr>
        <w:tcBorders>
          <w:top w:val="double" w:sz="4" w:space="0" w:color="F497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9712" w:themeColor="accent3"/>
          <w:right w:val="single" w:sz="4" w:space="0" w:color="F49712" w:themeColor="accent3"/>
        </w:tcBorders>
      </w:tcPr>
    </w:tblStylePr>
    <w:tblStylePr w:type="band1Horz">
      <w:tblPr/>
      <w:tcPr>
        <w:tcBorders>
          <w:top w:val="single" w:sz="4" w:space="0" w:color="F49712" w:themeColor="accent3"/>
          <w:bottom w:val="single" w:sz="4" w:space="0" w:color="F497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9712" w:themeColor="accent3"/>
          <w:left w:val="nil"/>
        </w:tcBorders>
      </w:tcPr>
    </w:tblStylePr>
    <w:tblStylePr w:type="swCell">
      <w:tblPr/>
      <w:tcPr>
        <w:tcBorders>
          <w:top w:val="double" w:sz="4" w:space="0" w:color="F49712" w:themeColor="accent3"/>
          <w:right w:val="nil"/>
        </w:tcBorders>
      </w:tcPr>
    </w:tblStylePr>
  </w:style>
  <w:style w:type="table" w:styleId="Lijsttabel3-Accent4">
    <w:name w:val="List Table 3 Accent 4"/>
    <w:basedOn w:val="Standaardtabel"/>
    <w:uiPriority w:val="48"/>
    <w:semiHidden/>
    <w:rsid w:val="00A4498F"/>
    <w:pPr>
      <w:spacing w:line="240" w:lineRule="auto"/>
    </w:pPr>
    <w:tblPr>
      <w:tblStyleRowBandSize w:val="1"/>
      <w:tblStyleColBandSize w:val="1"/>
      <w:tblBorders>
        <w:top w:val="single" w:sz="4" w:space="0" w:color="78817E" w:themeColor="accent4"/>
        <w:left w:val="single" w:sz="4" w:space="0" w:color="78817E" w:themeColor="accent4"/>
        <w:bottom w:val="single" w:sz="4" w:space="0" w:color="78817E" w:themeColor="accent4"/>
        <w:right w:val="single" w:sz="4" w:space="0" w:color="78817E" w:themeColor="accent4"/>
      </w:tblBorders>
    </w:tblPr>
    <w:tblStylePr w:type="firstRow">
      <w:rPr>
        <w:b/>
        <w:bCs/>
        <w:color w:val="FFFFFF" w:themeColor="background1"/>
      </w:rPr>
      <w:tblPr/>
      <w:tcPr>
        <w:shd w:val="clear" w:color="auto" w:fill="78817E" w:themeFill="accent4"/>
      </w:tcPr>
    </w:tblStylePr>
    <w:tblStylePr w:type="lastRow">
      <w:rPr>
        <w:b/>
        <w:bCs/>
      </w:rPr>
      <w:tblPr/>
      <w:tcPr>
        <w:tcBorders>
          <w:top w:val="double" w:sz="4" w:space="0" w:color="78817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7E" w:themeColor="accent4"/>
          <w:right w:val="single" w:sz="4" w:space="0" w:color="78817E" w:themeColor="accent4"/>
        </w:tcBorders>
      </w:tcPr>
    </w:tblStylePr>
    <w:tblStylePr w:type="band1Horz">
      <w:tblPr/>
      <w:tcPr>
        <w:tcBorders>
          <w:top w:val="single" w:sz="4" w:space="0" w:color="78817E" w:themeColor="accent4"/>
          <w:bottom w:val="single" w:sz="4" w:space="0" w:color="78817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7E" w:themeColor="accent4"/>
          <w:left w:val="nil"/>
        </w:tcBorders>
      </w:tcPr>
    </w:tblStylePr>
    <w:tblStylePr w:type="swCell">
      <w:tblPr/>
      <w:tcPr>
        <w:tcBorders>
          <w:top w:val="double" w:sz="4" w:space="0" w:color="78817E" w:themeColor="accent4"/>
          <w:right w:val="nil"/>
        </w:tcBorders>
      </w:tcPr>
    </w:tblStylePr>
  </w:style>
  <w:style w:type="table" w:styleId="Lijsttabel3-Accent5">
    <w:name w:val="List Table 3 Accent 5"/>
    <w:basedOn w:val="Standaardtabel"/>
    <w:uiPriority w:val="48"/>
    <w:semiHidden/>
    <w:rsid w:val="00A4498F"/>
    <w:pPr>
      <w:spacing w:line="240" w:lineRule="auto"/>
    </w:pPr>
    <w:tblPr>
      <w:tblStyleRowBandSize w:val="1"/>
      <w:tblStyleColBandSize w:val="1"/>
      <w:tblBorders>
        <w:top w:val="single" w:sz="4" w:space="0" w:color="DFF2FD" w:themeColor="accent5"/>
        <w:left w:val="single" w:sz="4" w:space="0" w:color="DFF2FD" w:themeColor="accent5"/>
        <w:bottom w:val="single" w:sz="4" w:space="0" w:color="DFF2FD" w:themeColor="accent5"/>
        <w:right w:val="single" w:sz="4" w:space="0" w:color="DFF2FD" w:themeColor="accent5"/>
      </w:tblBorders>
    </w:tblPr>
    <w:tblStylePr w:type="firstRow">
      <w:rPr>
        <w:b/>
        <w:bCs/>
        <w:color w:val="FFFFFF" w:themeColor="background1"/>
      </w:rPr>
      <w:tblPr/>
      <w:tcPr>
        <w:shd w:val="clear" w:color="auto" w:fill="DFF2FD" w:themeFill="accent5"/>
      </w:tcPr>
    </w:tblStylePr>
    <w:tblStylePr w:type="lastRow">
      <w:rPr>
        <w:b/>
        <w:bCs/>
      </w:rPr>
      <w:tblPr/>
      <w:tcPr>
        <w:tcBorders>
          <w:top w:val="double" w:sz="4" w:space="0" w:color="DFF2F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5"/>
          <w:right w:val="single" w:sz="4" w:space="0" w:color="DFF2FD" w:themeColor="accent5"/>
        </w:tcBorders>
      </w:tcPr>
    </w:tblStylePr>
    <w:tblStylePr w:type="band1Horz">
      <w:tblPr/>
      <w:tcPr>
        <w:tcBorders>
          <w:top w:val="single" w:sz="4" w:space="0" w:color="DFF2FD" w:themeColor="accent5"/>
          <w:bottom w:val="single" w:sz="4" w:space="0" w:color="DFF2F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5"/>
          <w:left w:val="nil"/>
        </w:tcBorders>
      </w:tcPr>
    </w:tblStylePr>
    <w:tblStylePr w:type="swCell">
      <w:tblPr/>
      <w:tcPr>
        <w:tcBorders>
          <w:top w:val="double" w:sz="4" w:space="0" w:color="DFF2FD" w:themeColor="accent5"/>
          <w:right w:val="nil"/>
        </w:tcBorders>
      </w:tcPr>
    </w:tblStylePr>
  </w:style>
  <w:style w:type="table" w:styleId="Lijsttabel3-Accent6">
    <w:name w:val="List Table 3 Accent 6"/>
    <w:basedOn w:val="Standaardtabel"/>
    <w:uiPriority w:val="48"/>
    <w:semiHidden/>
    <w:rsid w:val="00A4498F"/>
    <w:pPr>
      <w:spacing w:line="240" w:lineRule="auto"/>
    </w:pPr>
    <w:tblPr>
      <w:tblStyleRowBandSize w:val="1"/>
      <w:tblStyleColBandSize w:val="1"/>
      <w:tblBorders>
        <w:top w:val="single" w:sz="4" w:space="0" w:color="575756" w:themeColor="accent6"/>
        <w:left w:val="single" w:sz="4" w:space="0" w:color="575756" w:themeColor="accent6"/>
        <w:bottom w:val="single" w:sz="4" w:space="0" w:color="575756" w:themeColor="accent6"/>
        <w:right w:val="single" w:sz="4" w:space="0" w:color="575756" w:themeColor="accent6"/>
      </w:tblBorders>
    </w:tblPr>
    <w:tblStylePr w:type="firstRow">
      <w:rPr>
        <w:b/>
        <w:bCs/>
        <w:color w:val="FFFFFF" w:themeColor="background1"/>
      </w:rPr>
      <w:tblPr/>
      <w:tcPr>
        <w:shd w:val="clear" w:color="auto" w:fill="575756" w:themeFill="accent6"/>
      </w:tcPr>
    </w:tblStylePr>
    <w:tblStylePr w:type="lastRow">
      <w:rPr>
        <w:b/>
        <w:bCs/>
      </w:rPr>
      <w:tblPr/>
      <w:tcPr>
        <w:tcBorders>
          <w:top w:val="double" w:sz="4" w:space="0" w:color="5757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6"/>
          <w:right w:val="single" w:sz="4" w:space="0" w:color="575756" w:themeColor="accent6"/>
        </w:tcBorders>
      </w:tcPr>
    </w:tblStylePr>
    <w:tblStylePr w:type="band1Horz">
      <w:tblPr/>
      <w:tcPr>
        <w:tcBorders>
          <w:top w:val="single" w:sz="4" w:space="0" w:color="575756" w:themeColor="accent6"/>
          <w:bottom w:val="single" w:sz="4" w:space="0" w:color="5757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6"/>
          <w:left w:val="nil"/>
        </w:tcBorders>
      </w:tcPr>
    </w:tblStylePr>
    <w:tblStylePr w:type="swCell">
      <w:tblPr/>
      <w:tcPr>
        <w:tcBorders>
          <w:top w:val="double" w:sz="4" w:space="0" w:color="575756" w:themeColor="accent6"/>
          <w:right w:val="nil"/>
        </w:tcBorders>
      </w:tcPr>
    </w:tblStylePr>
  </w:style>
  <w:style w:type="table" w:styleId="Lijsttabel4">
    <w:name w:val="List Table 4"/>
    <w:basedOn w:val="Standaardtabel"/>
    <w:uiPriority w:val="49"/>
    <w:semiHidden/>
    <w:rsid w:val="00A4498F"/>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tcBorders>
        <w:shd w:val="clear" w:color="auto" w:fill="575756" w:themeFill="text1"/>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jsttabel4-Accent1">
    <w:name w:val="List Table 4 Accent 1"/>
    <w:basedOn w:val="Standaardtabel"/>
    <w:uiPriority w:val="49"/>
    <w:semiHidden/>
    <w:rsid w:val="00A4498F"/>
    <w:pPr>
      <w:spacing w:line="240" w:lineRule="auto"/>
    </w:pPr>
    <w:tblPr>
      <w:tblStyleRowBandSize w:val="1"/>
      <w:tblStyleColBandSize w:val="1"/>
      <w:tblBorders>
        <w:top w:val="single" w:sz="4" w:space="0" w:color="55CBFF" w:themeColor="accent1" w:themeTint="99"/>
        <w:left w:val="single" w:sz="4" w:space="0" w:color="55CBFF" w:themeColor="accent1" w:themeTint="99"/>
        <w:bottom w:val="single" w:sz="4" w:space="0" w:color="55CBFF" w:themeColor="accent1" w:themeTint="99"/>
        <w:right w:val="single" w:sz="4" w:space="0" w:color="55CBFF" w:themeColor="accent1" w:themeTint="99"/>
        <w:insideH w:val="single" w:sz="4" w:space="0" w:color="55CBFF" w:themeColor="accent1" w:themeTint="99"/>
      </w:tblBorders>
    </w:tblPr>
    <w:tblStylePr w:type="firstRow">
      <w:rPr>
        <w:b/>
        <w:bCs/>
        <w:color w:val="FFFFFF" w:themeColor="background1"/>
      </w:rPr>
      <w:tblPr/>
      <w:tcPr>
        <w:tcBorders>
          <w:top w:val="single" w:sz="4" w:space="0" w:color="009FE3" w:themeColor="accent1"/>
          <w:left w:val="single" w:sz="4" w:space="0" w:color="009FE3" w:themeColor="accent1"/>
          <w:bottom w:val="single" w:sz="4" w:space="0" w:color="009FE3" w:themeColor="accent1"/>
          <w:right w:val="single" w:sz="4" w:space="0" w:color="009FE3" w:themeColor="accent1"/>
          <w:insideH w:val="nil"/>
        </w:tcBorders>
        <w:shd w:val="clear" w:color="auto" w:fill="009FE3" w:themeFill="accent1"/>
      </w:tcPr>
    </w:tblStylePr>
    <w:tblStylePr w:type="lastRow">
      <w:rPr>
        <w:b/>
        <w:bCs/>
      </w:rPr>
      <w:tblPr/>
      <w:tcPr>
        <w:tcBorders>
          <w:top w:val="double" w:sz="4" w:space="0" w:color="55CBFF" w:themeColor="accent1" w:themeTint="99"/>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4-Accent2">
    <w:name w:val="List Table 4 Accent 2"/>
    <w:basedOn w:val="Standaardtabel"/>
    <w:uiPriority w:val="49"/>
    <w:semiHidden/>
    <w:rsid w:val="00A4498F"/>
    <w:pPr>
      <w:spacing w:line="240" w:lineRule="auto"/>
    </w:pPr>
    <w:tblPr>
      <w:tblStyleRowBandSize w:val="1"/>
      <w:tblStyleColBandSize w:val="1"/>
      <w:tblBorders>
        <w:top w:val="single" w:sz="4" w:space="0" w:color="F86067" w:themeColor="accent2" w:themeTint="99"/>
        <w:left w:val="single" w:sz="4" w:space="0" w:color="F86067" w:themeColor="accent2" w:themeTint="99"/>
        <w:bottom w:val="single" w:sz="4" w:space="0" w:color="F86067" w:themeColor="accent2" w:themeTint="99"/>
        <w:right w:val="single" w:sz="4" w:space="0" w:color="F86067" w:themeColor="accent2" w:themeTint="99"/>
        <w:insideH w:val="single" w:sz="4" w:space="0" w:color="F86067" w:themeColor="accent2" w:themeTint="99"/>
      </w:tblBorders>
    </w:tblPr>
    <w:tblStylePr w:type="firstRow">
      <w:rPr>
        <w:b/>
        <w:bCs/>
        <w:color w:val="FFFFFF" w:themeColor="background1"/>
      </w:rPr>
      <w:tblPr/>
      <w:tcPr>
        <w:tcBorders>
          <w:top w:val="single" w:sz="4" w:space="0" w:color="E30913" w:themeColor="accent2"/>
          <w:left w:val="single" w:sz="4" w:space="0" w:color="E30913" w:themeColor="accent2"/>
          <w:bottom w:val="single" w:sz="4" w:space="0" w:color="E30913" w:themeColor="accent2"/>
          <w:right w:val="single" w:sz="4" w:space="0" w:color="E30913" w:themeColor="accent2"/>
          <w:insideH w:val="nil"/>
        </w:tcBorders>
        <w:shd w:val="clear" w:color="auto" w:fill="E30913" w:themeFill="accent2"/>
      </w:tcPr>
    </w:tblStylePr>
    <w:tblStylePr w:type="lastRow">
      <w:rPr>
        <w:b/>
        <w:bCs/>
      </w:rPr>
      <w:tblPr/>
      <w:tcPr>
        <w:tcBorders>
          <w:top w:val="double" w:sz="4" w:space="0" w:color="F86067" w:themeColor="accent2" w:themeTint="99"/>
        </w:tcBorders>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Lijsttabel4-Accent3">
    <w:name w:val="List Table 4 Accent 3"/>
    <w:basedOn w:val="Standaardtabel"/>
    <w:uiPriority w:val="49"/>
    <w:semiHidden/>
    <w:rsid w:val="00A4498F"/>
    <w:pPr>
      <w:spacing w:line="240" w:lineRule="auto"/>
    </w:pPr>
    <w:tblPr>
      <w:tblStyleRowBandSize w:val="1"/>
      <w:tblStyleColBandSize w:val="1"/>
      <w:tblBorders>
        <w:top w:val="single" w:sz="4" w:space="0" w:color="F8C070" w:themeColor="accent3" w:themeTint="99"/>
        <w:left w:val="single" w:sz="4" w:space="0" w:color="F8C070" w:themeColor="accent3" w:themeTint="99"/>
        <w:bottom w:val="single" w:sz="4" w:space="0" w:color="F8C070" w:themeColor="accent3" w:themeTint="99"/>
        <w:right w:val="single" w:sz="4" w:space="0" w:color="F8C070" w:themeColor="accent3" w:themeTint="99"/>
        <w:insideH w:val="single" w:sz="4" w:space="0" w:color="F8C070" w:themeColor="accent3" w:themeTint="99"/>
      </w:tblBorders>
    </w:tblPr>
    <w:tblStylePr w:type="firstRow">
      <w:rPr>
        <w:b/>
        <w:bCs/>
        <w:color w:val="FFFFFF" w:themeColor="background1"/>
      </w:rPr>
      <w:tblPr/>
      <w:tcPr>
        <w:tcBorders>
          <w:top w:val="single" w:sz="4" w:space="0" w:color="F49712" w:themeColor="accent3"/>
          <w:left w:val="single" w:sz="4" w:space="0" w:color="F49712" w:themeColor="accent3"/>
          <w:bottom w:val="single" w:sz="4" w:space="0" w:color="F49712" w:themeColor="accent3"/>
          <w:right w:val="single" w:sz="4" w:space="0" w:color="F49712" w:themeColor="accent3"/>
          <w:insideH w:val="nil"/>
        </w:tcBorders>
        <w:shd w:val="clear" w:color="auto" w:fill="F49712" w:themeFill="accent3"/>
      </w:tcPr>
    </w:tblStylePr>
    <w:tblStylePr w:type="lastRow">
      <w:rPr>
        <w:b/>
        <w:bCs/>
      </w:rPr>
      <w:tblPr/>
      <w:tcPr>
        <w:tcBorders>
          <w:top w:val="double" w:sz="4" w:space="0" w:color="F8C070" w:themeColor="accent3" w:themeTint="99"/>
        </w:tcBorders>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Lijsttabel4-Accent4">
    <w:name w:val="List Table 4 Accent 4"/>
    <w:basedOn w:val="Standaardtabel"/>
    <w:uiPriority w:val="49"/>
    <w:semiHidden/>
    <w:rsid w:val="00A4498F"/>
    <w:pPr>
      <w:spacing w:line="240" w:lineRule="auto"/>
    </w:pPr>
    <w:tblPr>
      <w:tblStyleRowBandSize w:val="1"/>
      <w:tblStyleColBandSize w:val="1"/>
      <w:tblBorders>
        <w:top w:val="single" w:sz="4" w:space="0" w:color="ADB3B1" w:themeColor="accent4" w:themeTint="99"/>
        <w:left w:val="single" w:sz="4" w:space="0" w:color="ADB3B1" w:themeColor="accent4" w:themeTint="99"/>
        <w:bottom w:val="single" w:sz="4" w:space="0" w:color="ADB3B1" w:themeColor="accent4" w:themeTint="99"/>
        <w:right w:val="single" w:sz="4" w:space="0" w:color="ADB3B1" w:themeColor="accent4" w:themeTint="99"/>
        <w:insideH w:val="single" w:sz="4" w:space="0" w:color="ADB3B1" w:themeColor="accent4" w:themeTint="99"/>
      </w:tblBorders>
    </w:tblPr>
    <w:tblStylePr w:type="firstRow">
      <w:rPr>
        <w:b/>
        <w:bCs/>
        <w:color w:val="FFFFFF" w:themeColor="background1"/>
      </w:rPr>
      <w:tblPr/>
      <w:tcPr>
        <w:tcBorders>
          <w:top w:val="single" w:sz="4" w:space="0" w:color="78817E" w:themeColor="accent4"/>
          <w:left w:val="single" w:sz="4" w:space="0" w:color="78817E" w:themeColor="accent4"/>
          <w:bottom w:val="single" w:sz="4" w:space="0" w:color="78817E" w:themeColor="accent4"/>
          <w:right w:val="single" w:sz="4" w:space="0" w:color="78817E" w:themeColor="accent4"/>
          <w:insideH w:val="nil"/>
        </w:tcBorders>
        <w:shd w:val="clear" w:color="auto" w:fill="78817E" w:themeFill="accent4"/>
      </w:tcPr>
    </w:tblStylePr>
    <w:tblStylePr w:type="lastRow">
      <w:rPr>
        <w:b/>
        <w:bCs/>
      </w:rPr>
      <w:tblPr/>
      <w:tcPr>
        <w:tcBorders>
          <w:top w:val="double" w:sz="4" w:space="0" w:color="ADB3B1" w:themeColor="accent4" w:themeTint="99"/>
        </w:tcBorders>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Lijsttabel4-Accent5">
    <w:name w:val="List Table 4 Accent 5"/>
    <w:basedOn w:val="Standaardtabel"/>
    <w:uiPriority w:val="49"/>
    <w:semiHidden/>
    <w:rsid w:val="00A4498F"/>
    <w:pPr>
      <w:spacing w:line="240" w:lineRule="auto"/>
    </w:pPr>
    <w:tblPr>
      <w:tblStyleRowBandSize w:val="1"/>
      <w:tblStyleColBandSize w:val="1"/>
      <w:tblBorders>
        <w:top w:val="single" w:sz="4" w:space="0" w:color="EBF7FD" w:themeColor="accent5" w:themeTint="99"/>
        <w:left w:val="single" w:sz="4" w:space="0" w:color="EBF7FD" w:themeColor="accent5" w:themeTint="99"/>
        <w:bottom w:val="single" w:sz="4" w:space="0" w:color="EBF7FD" w:themeColor="accent5" w:themeTint="99"/>
        <w:right w:val="single" w:sz="4" w:space="0" w:color="EBF7FD" w:themeColor="accent5" w:themeTint="99"/>
        <w:insideH w:val="single" w:sz="4" w:space="0" w:color="EBF7FD" w:themeColor="accent5" w:themeTint="99"/>
      </w:tblBorders>
    </w:tblPr>
    <w:tblStylePr w:type="firstRow">
      <w:rPr>
        <w:b/>
        <w:bCs/>
        <w:color w:val="FFFFFF" w:themeColor="background1"/>
      </w:rPr>
      <w:tblPr/>
      <w:tcPr>
        <w:tcBorders>
          <w:top w:val="single" w:sz="4" w:space="0" w:color="DFF2FD" w:themeColor="accent5"/>
          <w:left w:val="single" w:sz="4" w:space="0" w:color="DFF2FD" w:themeColor="accent5"/>
          <w:bottom w:val="single" w:sz="4" w:space="0" w:color="DFF2FD" w:themeColor="accent5"/>
          <w:right w:val="single" w:sz="4" w:space="0" w:color="DFF2FD" w:themeColor="accent5"/>
          <w:insideH w:val="nil"/>
        </w:tcBorders>
        <w:shd w:val="clear" w:color="auto" w:fill="DFF2FD" w:themeFill="accent5"/>
      </w:tcPr>
    </w:tblStylePr>
    <w:tblStylePr w:type="lastRow">
      <w:rPr>
        <w:b/>
        <w:bCs/>
      </w:rPr>
      <w:tblPr/>
      <w:tcPr>
        <w:tcBorders>
          <w:top w:val="double" w:sz="4" w:space="0" w:color="EBF7FD" w:themeColor="accent5" w:themeTint="99"/>
        </w:tcBorders>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Lijsttabel4-Accent6">
    <w:name w:val="List Table 4 Accent 6"/>
    <w:basedOn w:val="Standaardtabel"/>
    <w:uiPriority w:val="49"/>
    <w:semiHidden/>
    <w:rsid w:val="00A4498F"/>
    <w:pPr>
      <w:spacing w:line="240" w:lineRule="auto"/>
    </w:pPr>
    <w:tblPr>
      <w:tblStyleRowBandSize w:val="1"/>
      <w:tblStyleColBandSize w:val="1"/>
      <w:tblBorders>
        <w:top w:val="single" w:sz="4" w:space="0" w:color="9A9A99" w:themeColor="accent6" w:themeTint="99"/>
        <w:left w:val="single" w:sz="4" w:space="0" w:color="9A9A99" w:themeColor="accent6" w:themeTint="99"/>
        <w:bottom w:val="single" w:sz="4" w:space="0" w:color="9A9A99" w:themeColor="accent6" w:themeTint="99"/>
        <w:right w:val="single" w:sz="4" w:space="0" w:color="9A9A99" w:themeColor="accent6" w:themeTint="99"/>
        <w:insideH w:val="single" w:sz="4" w:space="0" w:color="9A9A99" w:themeColor="accent6" w:themeTint="99"/>
      </w:tblBorders>
    </w:tblPr>
    <w:tblStylePr w:type="firstRow">
      <w:rPr>
        <w:b/>
        <w:bCs/>
        <w:color w:val="FFFFFF" w:themeColor="background1"/>
      </w:rPr>
      <w:tblPr/>
      <w:tcPr>
        <w:tcBorders>
          <w:top w:val="single" w:sz="4" w:space="0" w:color="575756" w:themeColor="accent6"/>
          <w:left w:val="single" w:sz="4" w:space="0" w:color="575756" w:themeColor="accent6"/>
          <w:bottom w:val="single" w:sz="4" w:space="0" w:color="575756" w:themeColor="accent6"/>
          <w:right w:val="single" w:sz="4" w:space="0" w:color="575756" w:themeColor="accent6"/>
          <w:insideH w:val="nil"/>
        </w:tcBorders>
        <w:shd w:val="clear" w:color="auto" w:fill="575756" w:themeFill="accent6"/>
      </w:tcPr>
    </w:tblStylePr>
    <w:tblStylePr w:type="lastRow">
      <w:rPr>
        <w:b/>
        <w:bCs/>
      </w:rPr>
      <w:tblPr/>
      <w:tcPr>
        <w:tcBorders>
          <w:top w:val="double" w:sz="4" w:space="0" w:color="9A9A99" w:themeColor="accent6" w:themeTint="99"/>
        </w:tcBorders>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Lijsttabel5donker">
    <w:name w:val="List Table 5 Dark"/>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575756" w:themeColor="text1"/>
        <w:left w:val="single" w:sz="24" w:space="0" w:color="575756" w:themeColor="text1"/>
        <w:bottom w:val="single" w:sz="24" w:space="0" w:color="575756" w:themeColor="text1"/>
        <w:right w:val="single" w:sz="24" w:space="0" w:color="575756" w:themeColor="text1"/>
      </w:tblBorders>
    </w:tblPr>
    <w:tcPr>
      <w:shd w:val="clear" w:color="auto" w:fill="575756"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009FE3" w:themeColor="accent1"/>
        <w:left w:val="single" w:sz="24" w:space="0" w:color="009FE3" w:themeColor="accent1"/>
        <w:bottom w:val="single" w:sz="24" w:space="0" w:color="009FE3" w:themeColor="accent1"/>
        <w:right w:val="single" w:sz="24" w:space="0" w:color="009FE3" w:themeColor="accent1"/>
      </w:tblBorders>
    </w:tblPr>
    <w:tcPr>
      <w:shd w:val="clear" w:color="auto" w:fill="009FE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E30913" w:themeColor="accent2"/>
        <w:left w:val="single" w:sz="24" w:space="0" w:color="E30913" w:themeColor="accent2"/>
        <w:bottom w:val="single" w:sz="24" w:space="0" w:color="E30913" w:themeColor="accent2"/>
        <w:right w:val="single" w:sz="24" w:space="0" w:color="E30913" w:themeColor="accent2"/>
      </w:tblBorders>
    </w:tblPr>
    <w:tcPr>
      <w:shd w:val="clear" w:color="auto" w:fill="E3091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F49712" w:themeColor="accent3"/>
        <w:left w:val="single" w:sz="24" w:space="0" w:color="F49712" w:themeColor="accent3"/>
        <w:bottom w:val="single" w:sz="24" w:space="0" w:color="F49712" w:themeColor="accent3"/>
        <w:right w:val="single" w:sz="24" w:space="0" w:color="F49712" w:themeColor="accent3"/>
      </w:tblBorders>
    </w:tblPr>
    <w:tcPr>
      <w:shd w:val="clear" w:color="auto" w:fill="F497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78817E" w:themeColor="accent4"/>
        <w:left w:val="single" w:sz="24" w:space="0" w:color="78817E" w:themeColor="accent4"/>
        <w:bottom w:val="single" w:sz="24" w:space="0" w:color="78817E" w:themeColor="accent4"/>
        <w:right w:val="single" w:sz="24" w:space="0" w:color="78817E" w:themeColor="accent4"/>
      </w:tblBorders>
    </w:tblPr>
    <w:tcPr>
      <w:shd w:val="clear" w:color="auto" w:fill="78817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DFF2FD" w:themeColor="accent5"/>
        <w:left w:val="single" w:sz="24" w:space="0" w:color="DFF2FD" w:themeColor="accent5"/>
        <w:bottom w:val="single" w:sz="24" w:space="0" w:color="DFF2FD" w:themeColor="accent5"/>
        <w:right w:val="single" w:sz="24" w:space="0" w:color="DFF2FD" w:themeColor="accent5"/>
      </w:tblBorders>
    </w:tblPr>
    <w:tcPr>
      <w:shd w:val="clear" w:color="auto" w:fill="DFF2F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A4498F"/>
    <w:pPr>
      <w:spacing w:line="240" w:lineRule="auto"/>
    </w:pPr>
    <w:rPr>
      <w:color w:val="FFFFFF" w:themeColor="background1"/>
    </w:rPr>
    <w:tblPr>
      <w:tblStyleRowBandSize w:val="1"/>
      <w:tblStyleColBandSize w:val="1"/>
      <w:tblBorders>
        <w:top w:val="single" w:sz="24" w:space="0" w:color="575756" w:themeColor="accent6"/>
        <w:left w:val="single" w:sz="24" w:space="0" w:color="575756" w:themeColor="accent6"/>
        <w:bottom w:val="single" w:sz="24" w:space="0" w:color="575756" w:themeColor="accent6"/>
        <w:right w:val="single" w:sz="24" w:space="0" w:color="575756" w:themeColor="accent6"/>
      </w:tblBorders>
    </w:tblPr>
    <w:tcPr>
      <w:shd w:val="clear" w:color="auto" w:fill="5757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A4498F"/>
    <w:pPr>
      <w:spacing w:line="240" w:lineRule="auto"/>
    </w:pPr>
    <w:rPr>
      <w:color w:val="575756" w:themeColor="text1"/>
    </w:rPr>
    <w:tblPr>
      <w:tblStyleRowBandSize w:val="1"/>
      <w:tblStyleColBandSize w:val="1"/>
      <w:tblBorders>
        <w:top w:val="single" w:sz="4" w:space="0" w:color="575756" w:themeColor="text1"/>
        <w:bottom w:val="single" w:sz="4" w:space="0" w:color="575756" w:themeColor="text1"/>
      </w:tblBorders>
    </w:tblPr>
    <w:tblStylePr w:type="firstRow">
      <w:rPr>
        <w:b/>
        <w:bCs/>
      </w:rPr>
      <w:tblPr/>
      <w:tcPr>
        <w:tcBorders>
          <w:bottom w:val="single" w:sz="4" w:space="0" w:color="575756" w:themeColor="text1"/>
        </w:tcBorders>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jsttabel6kleurrijk-Accent1">
    <w:name w:val="List Table 6 Colorful Accent 1"/>
    <w:basedOn w:val="Standaardtabel"/>
    <w:uiPriority w:val="51"/>
    <w:semiHidden/>
    <w:rsid w:val="00A4498F"/>
    <w:pPr>
      <w:spacing w:line="240" w:lineRule="auto"/>
    </w:pPr>
    <w:rPr>
      <w:color w:val="0076AA" w:themeColor="accent1" w:themeShade="BF"/>
    </w:rPr>
    <w:tblPr>
      <w:tblStyleRowBandSize w:val="1"/>
      <w:tblStyleColBandSize w:val="1"/>
      <w:tblBorders>
        <w:top w:val="single" w:sz="4" w:space="0" w:color="009FE3" w:themeColor="accent1"/>
        <w:bottom w:val="single" w:sz="4" w:space="0" w:color="009FE3" w:themeColor="accent1"/>
      </w:tblBorders>
    </w:tblPr>
    <w:tblStylePr w:type="firstRow">
      <w:rPr>
        <w:b/>
        <w:bCs/>
      </w:rPr>
      <w:tblPr/>
      <w:tcPr>
        <w:tcBorders>
          <w:bottom w:val="single" w:sz="4" w:space="0" w:color="009FE3" w:themeColor="accent1"/>
        </w:tcBorders>
      </w:tcPr>
    </w:tblStylePr>
    <w:tblStylePr w:type="lastRow">
      <w:rPr>
        <w:b/>
        <w:bCs/>
      </w:rPr>
      <w:tblPr/>
      <w:tcPr>
        <w:tcBorders>
          <w:top w:val="double" w:sz="4" w:space="0" w:color="009FE3" w:themeColor="accent1"/>
        </w:tcBorders>
      </w:tcPr>
    </w:tblStylePr>
    <w:tblStylePr w:type="firstCol">
      <w:rPr>
        <w:b/>
        <w:bCs/>
      </w:rPr>
    </w:tblStylePr>
    <w:tblStylePr w:type="lastCol">
      <w:rPr>
        <w:b/>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styleId="Lijsttabel6kleurrijk-Accent2">
    <w:name w:val="List Table 6 Colorful Accent 2"/>
    <w:basedOn w:val="Standaardtabel"/>
    <w:uiPriority w:val="51"/>
    <w:semiHidden/>
    <w:rsid w:val="00A4498F"/>
    <w:pPr>
      <w:spacing w:line="240" w:lineRule="auto"/>
    </w:pPr>
    <w:rPr>
      <w:color w:val="A9060D" w:themeColor="accent2" w:themeShade="BF"/>
    </w:rPr>
    <w:tblPr>
      <w:tblStyleRowBandSize w:val="1"/>
      <w:tblStyleColBandSize w:val="1"/>
      <w:tblBorders>
        <w:top w:val="single" w:sz="4" w:space="0" w:color="E30913" w:themeColor="accent2"/>
        <w:bottom w:val="single" w:sz="4" w:space="0" w:color="E30913" w:themeColor="accent2"/>
      </w:tblBorders>
    </w:tblPr>
    <w:tblStylePr w:type="firstRow">
      <w:rPr>
        <w:b/>
        <w:bCs/>
      </w:rPr>
      <w:tblPr/>
      <w:tcPr>
        <w:tcBorders>
          <w:bottom w:val="single" w:sz="4" w:space="0" w:color="E30913" w:themeColor="accent2"/>
        </w:tcBorders>
      </w:tcPr>
    </w:tblStylePr>
    <w:tblStylePr w:type="lastRow">
      <w:rPr>
        <w:b/>
        <w:bCs/>
      </w:rPr>
      <w:tblPr/>
      <w:tcPr>
        <w:tcBorders>
          <w:top w:val="double" w:sz="4" w:space="0" w:color="E30913" w:themeColor="accent2"/>
        </w:tcBorders>
      </w:tcPr>
    </w:tblStylePr>
    <w:tblStylePr w:type="firstCol">
      <w:rPr>
        <w:b/>
        <w:bCs/>
      </w:rPr>
    </w:tblStylePr>
    <w:tblStylePr w:type="lastCol">
      <w:rPr>
        <w:b/>
        <w:bCs/>
      </w:rPr>
    </w:tblStylePr>
    <w:tblStylePr w:type="band1Vert">
      <w:tblPr/>
      <w:tcPr>
        <w:shd w:val="clear" w:color="auto" w:fill="FDCACC" w:themeFill="accent2" w:themeFillTint="33"/>
      </w:tcPr>
    </w:tblStylePr>
    <w:tblStylePr w:type="band1Horz">
      <w:tblPr/>
      <w:tcPr>
        <w:shd w:val="clear" w:color="auto" w:fill="FDCACC" w:themeFill="accent2" w:themeFillTint="33"/>
      </w:tcPr>
    </w:tblStylePr>
  </w:style>
  <w:style w:type="table" w:styleId="Lijsttabel6kleurrijk-Accent3">
    <w:name w:val="List Table 6 Colorful Accent 3"/>
    <w:basedOn w:val="Standaardtabel"/>
    <w:uiPriority w:val="51"/>
    <w:semiHidden/>
    <w:rsid w:val="00A4498F"/>
    <w:pPr>
      <w:spacing w:line="240" w:lineRule="auto"/>
    </w:pPr>
    <w:rPr>
      <w:color w:val="BB7108" w:themeColor="accent3" w:themeShade="BF"/>
    </w:rPr>
    <w:tblPr>
      <w:tblStyleRowBandSize w:val="1"/>
      <w:tblStyleColBandSize w:val="1"/>
      <w:tblBorders>
        <w:top w:val="single" w:sz="4" w:space="0" w:color="F49712" w:themeColor="accent3"/>
        <w:bottom w:val="single" w:sz="4" w:space="0" w:color="F49712" w:themeColor="accent3"/>
      </w:tblBorders>
    </w:tblPr>
    <w:tblStylePr w:type="firstRow">
      <w:rPr>
        <w:b/>
        <w:bCs/>
      </w:rPr>
      <w:tblPr/>
      <w:tcPr>
        <w:tcBorders>
          <w:bottom w:val="single" w:sz="4" w:space="0" w:color="F49712" w:themeColor="accent3"/>
        </w:tcBorders>
      </w:tcPr>
    </w:tblStylePr>
    <w:tblStylePr w:type="lastRow">
      <w:rPr>
        <w:b/>
        <w:bCs/>
      </w:rPr>
      <w:tblPr/>
      <w:tcPr>
        <w:tcBorders>
          <w:top w:val="double" w:sz="4" w:space="0" w:color="F49712" w:themeColor="accent3"/>
        </w:tcBorders>
      </w:tcPr>
    </w:tblStylePr>
    <w:tblStylePr w:type="firstCol">
      <w:rPr>
        <w:b/>
        <w:bCs/>
      </w:rPr>
    </w:tblStylePr>
    <w:tblStylePr w:type="lastCol">
      <w:rPr>
        <w:b/>
        <w:bCs/>
      </w:rPr>
    </w:tblStylePr>
    <w:tblStylePr w:type="band1Vert">
      <w:tblPr/>
      <w:tcPr>
        <w:shd w:val="clear" w:color="auto" w:fill="FCEACF" w:themeFill="accent3" w:themeFillTint="33"/>
      </w:tcPr>
    </w:tblStylePr>
    <w:tblStylePr w:type="band1Horz">
      <w:tblPr/>
      <w:tcPr>
        <w:shd w:val="clear" w:color="auto" w:fill="FCEACF" w:themeFill="accent3" w:themeFillTint="33"/>
      </w:tcPr>
    </w:tblStylePr>
  </w:style>
  <w:style w:type="table" w:styleId="Lijsttabel6kleurrijk-Accent4">
    <w:name w:val="List Table 6 Colorful Accent 4"/>
    <w:basedOn w:val="Standaardtabel"/>
    <w:uiPriority w:val="51"/>
    <w:semiHidden/>
    <w:rsid w:val="00A4498F"/>
    <w:pPr>
      <w:spacing w:line="240" w:lineRule="auto"/>
    </w:pPr>
    <w:rPr>
      <w:color w:val="59605E" w:themeColor="accent4" w:themeShade="BF"/>
    </w:rPr>
    <w:tblPr>
      <w:tblStyleRowBandSize w:val="1"/>
      <w:tblStyleColBandSize w:val="1"/>
      <w:tblBorders>
        <w:top w:val="single" w:sz="4" w:space="0" w:color="78817E" w:themeColor="accent4"/>
        <w:bottom w:val="single" w:sz="4" w:space="0" w:color="78817E" w:themeColor="accent4"/>
      </w:tblBorders>
    </w:tblPr>
    <w:tblStylePr w:type="firstRow">
      <w:rPr>
        <w:b/>
        <w:bCs/>
      </w:rPr>
      <w:tblPr/>
      <w:tcPr>
        <w:tcBorders>
          <w:bottom w:val="single" w:sz="4" w:space="0" w:color="78817E" w:themeColor="accent4"/>
        </w:tcBorders>
      </w:tcPr>
    </w:tblStylePr>
    <w:tblStylePr w:type="lastRow">
      <w:rPr>
        <w:b/>
        <w:bCs/>
      </w:rPr>
      <w:tblPr/>
      <w:tcPr>
        <w:tcBorders>
          <w:top w:val="double" w:sz="4" w:space="0" w:color="78817E" w:themeColor="accent4"/>
        </w:tcBorders>
      </w:tcPr>
    </w:tblStylePr>
    <w:tblStylePr w:type="firstCol">
      <w:rPr>
        <w:b/>
        <w:bCs/>
      </w:rPr>
    </w:tblStylePr>
    <w:tblStylePr w:type="lastCol">
      <w:rPr>
        <w:b/>
        <w:bCs/>
      </w:rPr>
    </w:tblStylePr>
    <w:tblStylePr w:type="band1Vert">
      <w:tblPr/>
      <w:tcPr>
        <w:shd w:val="clear" w:color="auto" w:fill="E3E5E5" w:themeFill="accent4" w:themeFillTint="33"/>
      </w:tcPr>
    </w:tblStylePr>
    <w:tblStylePr w:type="band1Horz">
      <w:tblPr/>
      <w:tcPr>
        <w:shd w:val="clear" w:color="auto" w:fill="E3E5E5" w:themeFill="accent4" w:themeFillTint="33"/>
      </w:tcPr>
    </w:tblStylePr>
  </w:style>
  <w:style w:type="table" w:styleId="Lijsttabel6kleurrijk-Accent5">
    <w:name w:val="List Table 6 Colorful Accent 5"/>
    <w:basedOn w:val="Standaardtabel"/>
    <w:uiPriority w:val="51"/>
    <w:semiHidden/>
    <w:rsid w:val="00A4498F"/>
    <w:pPr>
      <w:spacing w:line="240" w:lineRule="auto"/>
    </w:pPr>
    <w:rPr>
      <w:color w:val="6EC3F6" w:themeColor="accent5" w:themeShade="BF"/>
    </w:rPr>
    <w:tblPr>
      <w:tblStyleRowBandSize w:val="1"/>
      <w:tblStyleColBandSize w:val="1"/>
      <w:tblBorders>
        <w:top w:val="single" w:sz="4" w:space="0" w:color="DFF2FD" w:themeColor="accent5"/>
        <w:bottom w:val="single" w:sz="4" w:space="0" w:color="DFF2FD" w:themeColor="accent5"/>
      </w:tblBorders>
    </w:tblPr>
    <w:tblStylePr w:type="firstRow">
      <w:rPr>
        <w:b/>
        <w:bCs/>
      </w:rPr>
      <w:tblPr/>
      <w:tcPr>
        <w:tcBorders>
          <w:bottom w:val="single" w:sz="4" w:space="0" w:color="DFF2FD" w:themeColor="accent5"/>
        </w:tcBorders>
      </w:tcPr>
    </w:tblStylePr>
    <w:tblStylePr w:type="lastRow">
      <w:rPr>
        <w:b/>
        <w:bCs/>
      </w:rPr>
      <w:tblPr/>
      <w:tcPr>
        <w:tcBorders>
          <w:top w:val="double" w:sz="4" w:space="0" w:color="DFF2FD" w:themeColor="accent5"/>
        </w:tcBorders>
      </w:tcPr>
    </w:tblStylePr>
    <w:tblStylePr w:type="firstCol">
      <w:rPr>
        <w:b/>
        <w:bCs/>
      </w:rPr>
    </w:tblStylePr>
    <w:tblStylePr w:type="lastCol">
      <w:rPr>
        <w:b/>
        <w:bCs/>
      </w:rPr>
    </w:tblStylePr>
    <w:tblStylePr w:type="band1Vert">
      <w:tblPr/>
      <w:tcPr>
        <w:shd w:val="clear" w:color="auto" w:fill="F8FCFE" w:themeFill="accent5" w:themeFillTint="33"/>
      </w:tcPr>
    </w:tblStylePr>
    <w:tblStylePr w:type="band1Horz">
      <w:tblPr/>
      <w:tcPr>
        <w:shd w:val="clear" w:color="auto" w:fill="F8FCFE" w:themeFill="accent5" w:themeFillTint="33"/>
      </w:tcPr>
    </w:tblStylePr>
  </w:style>
  <w:style w:type="table" w:styleId="Lijsttabel6kleurrijk-Accent6">
    <w:name w:val="List Table 6 Colorful Accent 6"/>
    <w:basedOn w:val="Standaardtabel"/>
    <w:uiPriority w:val="51"/>
    <w:semiHidden/>
    <w:rsid w:val="00A4498F"/>
    <w:pPr>
      <w:spacing w:line="240" w:lineRule="auto"/>
    </w:pPr>
    <w:rPr>
      <w:color w:val="414140" w:themeColor="accent6" w:themeShade="BF"/>
    </w:rPr>
    <w:tblPr>
      <w:tblStyleRowBandSize w:val="1"/>
      <w:tblStyleColBandSize w:val="1"/>
      <w:tblBorders>
        <w:top w:val="single" w:sz="4" w:space="0" w:color="575756" w:themeColor="accent6"/>
        <w:bottom w:val="single" w:sz="4" w:space="0" w:color="575756" w:themeColor="accent6"/>
      </w:tblBorders>
    </w:tblPr>
    <w:tblStylePr w:type="firstRow">
      <w:rPr>
        <w:b/>
        <w:bCs/>
      </w:rPr>
      <w:tblPr/>
      <w:tcPr>
        <w:tcBorders>
          <w:bottom w:val="single" w:sz="4" w:space="0" w:color="575756" w:themeColor="accent6"/>
        </w:tcBorders>
      </w:tcPr>
    </w:tblStylePr>
    <w:tblStylePr w:type="lastRow">
      <w:rPr>
        <w:b/>
        <w:bCs/>
      </w:rPr>
      <w:tblPr/>
      <w:tcPr>
        <w:tcBorders>
          <w:top w:val="double" w:sz="4" w:space="0" w:color="575756" w:themeColor="accent6"/>
        </w:tcBorders>
      </w:tcPr>
    </w:tblStylePr>
    <w:tblStylePr w:type="firstCol">
      <w:rPr>
        <w:b/>
        <w:bCs/>
      </w:rPr>
    </w:tblStylePr>
    <w:tblStylePr w:type="lastCol">
      <w:rPr>
        <w:b/>
        <w:bCs/>
      </w:rPr>
    </w:tblStylePr>
    <w:tblStylePr w:type="band1Vert">
      <w:tblPr/>
      <w:tcPr>
        <w:shd w:val="clear" w:color="auto" w:fill="DDDDDC" w:themeFill="accent6" w:themeFillTint="33"/>
      </w:tcPr>
    </w:tblStylePr>
    <w:tblStylePr w:type="band1Horz">
      <w:tblPr/>
      <w:tcPr>
        <w:shd w:val="clear" w:color="auto" w:fill="DDDDDC" w:themeFill="accent6" w:themeFillTint="33"/>
      </w:tcPr>
    </w:tblStylePr>
  </w:style>
  <w:style w:type="table" w:styleId="Lijsttabel7kleurrijk">
    <w:name w:val="List Table 7 Colorful"/>
    <w:basedOn w:val="Standaardtabel"/>
    <w:uiPriority w:val="52"/>
    <w:semiHidden/>
    <w:rsid w:val="00A4498F"/>
    <w:pPr>
      <w:spacing w:line="240" w:lineRule="auto"/>
    </w:pPr>
    <w:rPr>
      <w:color w:val="57575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6"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6"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6"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6" w:themeColor="text1"/>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A4498F"/>
    <w:pPr>
      <w:spacing w:line="240" w:lineRule="auto"/>
    </w:pPr>
    <w:rPr>
      <w:color w:val="0076A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E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E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E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E3" w:themeColor="accent1"/>
        </w:tcBorders>
        <w:shd w:val="clear" w:color="auto" w:fill="FFFFFF" w:themeFill="background1"/>
      </w:tcPr>
    </w:tblStylePr>
    <w:tblStylePr w:type="band1Vert">
      <w:tblPr/>
      <w:tcPr>
        <w:shd w:val="clear" w:color="auto" w:fill="C6EDFF" w:themeFill="accent1" w:themeFillTint="33"/>
      </w:tcPr>
    </w:tblStylePr>
    <w:tblStylePr w:type="band1Horz">
      <w:tblPr/>
      <w:tcPr>
        <w:shd w:val="clear" w:color="auto" w:fill="C6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A4498F"/>
    <w:pPr>
      <w:spacing w:line="240" w:lineRule="auto"/>
    </w:pPr>
    <w:rPr>
      <w:color w:val="A9060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091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091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091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0913" w:themeColor="accent2"/>
        </w:tcBorders>
        <w:shd w:val="clear" w:color="auto" w:fill="FFFFFF" w:themeFill="background1"/>
      </w:tcPr>
    </w:tblStylePr>
    <w:tblStylePr w:type="band1Vert">
      <w:tblPr/>
      <w:tcPr>
        <w:shd w:val="clear" w:color="auto" w:fill="FDCACC" w:themeFill="accent2" w:themeFillTint="33"/>
      </w:tcPr>
    </w:tblStylePr>
    <w:tblStylePr w:type="band1Horz">
      <w:tblPr/>
      <w:tcPr>
        <w:shd w:val="clear" w:color="auto" w:fill="FDCA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A4498F"/>
    <w:pPr>
      <w:spacing w:line="240" w:lineRule="auto"/>
    </w:pPr>
    <w:rPr>
      <w:color w:val="BB710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7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7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7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712" w:themeColor="accent3"/>
        </w:tcBorders>
        <w:shd w:val="clear" w:color="auto" w:fill="FFFFFF" w:themeFill="background1"/>
      </w:tcPr>
    </w:tblStylePr>
    <w:tblStylePr w:type="band1Vert">
      <w:tblPr/>
      <w:tcPr>
        <w:shd w:val="clear" w:color="auto" w:fill="FCEACF" w:themeFill="accent3" w:themeFillTint="33"/>
      </w:tcPr>
    </w:tblStylePr>
    <w:tblStylePr w:type="band1Horz">
      <w:tblPr/>
      <w:tcPr>
        <w:shd w:val="clear" w:color="auto" w:fill="FCEA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A4498F"/>
    <w:pPr>
      <w:spacing w:line="240" w:lineRule="auto"/>
    </w:pPr>
    <w:rPr>
      <w:color w:val="59605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7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7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7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7E" w:themeColor="accent4"/>
        </w:tcBorders>
        <w:shd w:val="clear" w:color="auto" w:fill="FFFFFF" w:themeFill="background1"/>
      </w:tcPr>
    </w:tblStylePr>
    <w:tblStylePr w:type="band1Vert">
      <w:tblPr/>
      <w:tcPr>
        <w:shd w:val="clear" w:color="auto" w:fill="E3E5E5" w:themeFill="accent4" w:themeFillTint="33"/>
      </w:tcPr>
    </w:tblStylePr>
    <w:tblStylePr w:type="band1Horz">
      <w:tblPr/>
      <w:tcPr>
        <w:shd w:val="clear" w:color="auto" w:fill="E3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A4498F"/>
    <w:pPr>
      <w:spacing w:line="240" w:lineRule="auto"/>
    </w:pPr>
    <w:rPr>
      <w:color w:val="6EC3F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F2F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F2F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F2F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F2FD" w:themeColor="accent5"/>
        </w:tcBorders>
        <w:shd w:val="clear" w:color="auto" w:fill="FFFFFF" w:themeFill="background1"/>
      </w:tcPr>
    </w:tblStylePr>
    <w:tblStylePr w:type="band1Vert">
      <w:tblPr/>
      <w:tcPr>
        <w:shd w:val="clear" w:color="auto" w:fill="F8FCFE" w:themeFill="accent5" w:themeFillTint="33"/>
      </w:tcPr>
    </w:tblStylePr>
    <w:tblStylePr w:type="band1Horz">
      <w:tblPr/>
      <w:tcPr>
        <w:shd w:val="clear" w:color="auto" w:fill="F8FC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A4498F"/>
    <w:pPr>
      <w:spacing w:line="240" w:lineRule="auto"/>
    </w:pPr>
    <w:rPr>
      <w:color w:val="41414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6" w:themeColor="accent6"/>
        </w:tcBorders>
        <w:shd w:val="clear" w:color="auto" w:fill="FFFFFF" w:themeFill="background1"/>
      </w:tcPr>
    </w:tblStylePr>
    <w:tblStylePr w:type="band1Vert">
      <w:tblPr/>
      <w:tcPr>
        <w:shd w:val="clear" w:color="auto" w:fill="DDDDDC" w:themeFill="accent6" w:themeFillTint="33"/>
      </w:tcPr>
    </w:tblStylePr>
    <w:tblStylePr w:type="band1Horz">
      <w:tblPr/>
      <w:tcPr>
        <w:shd w:val="clear" w:color="auto" w:fill="DDDD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A4498F"/>
    <w:pPr>
      <w:spacing w:line="240" w:lineRule="auto"/>
    </w:p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insideV w:val="single" w:sz="8" w:space="0" w:color="818180"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0" w:themeColor="text1" w:themeTint="BF"/>
        </w:tcBorders>
      </w:tcPr>
    </w:tblStylePr>
    <w:tblStylePr w:type="firstCol">
      <w:rPr>
        <w:b/>
        <w:bCs/>
      </w:rPr>
    </w:tblStylePr>
    <w:tblStylePr w:type="lastCol">
      <w:rPr>
        <w:b/>
        <w:bCs/>
      </w:r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Gemiddeldraster2">
    <w:name w:val="Medium Grid 2"/>
    <w:basedOn w:val="Standaardtabel"/>
    <w:uiPriority w:val="68"/>
    <w:semiHidden/>
    <w:unhideWhenUsed/>
    <w:rsid w:val="00A4498F"/>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cPr>
      <w:shd w:val="clear" w:color="auto" w:fill="D5D5D5" w:themeFill="text1" w:themeFillTint="3F"/>
    </w:tcPr>
    <w:tblStylePr w:type="firstRow">
      <w:rPr>
        <w:b/>
        <w:bCs/>
        <w:color w:val="575756" w:themeColor="text1"/>
      </w:rPr>
      <w:tblPr/>
      <w:tcPr>
        <w:shd w:val="clear" w:color="auto" w:fill="EEEEEE" w:themeFill="tex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DDDDDC" w:themeFill="text1" w:themeFillTint="33"/>
      </w:tcPr>
    </w:tblStylePr>
    <w:tblStylePr w:type="band1Vert">
      <w:tblPr/>
      <w:tcPr>
        <w:shd w:val="clear" w:color="auto" w:fill="ABABAA" w:themeFill="text1" w:themeFillTint="7F"/>
      </w:tcPr>
    </w:tblStylePr>
    <w:tblStylePr w:type="band1Horz">
      <w:tblPr/>
      <w:tcPr>
        <w:tcBorders>
          <w:insideH w:val="single" w:sz="6" w:space="0" w:color="575756" w:themeColor="text1"/>
          <w:insideV w:val="single" w:sz="6" w:space="0" w:color="575756" w:themeColor="text1"/>
        </w:tcBorders>
        <w:shd w:val="clear" w:color="auto" w:fill="ABABAA"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4498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A" w:themeFill="text1" w:themeFillTint="7F"/>
      </w:tcPr>
    </w:tblStylePr>
  </w:style>
  <w:style w:type="table" w:styleId="Gemiddeldelijst1">
    <w:name w:val="Medium List 1"/>
    <w:basedOn w:val="Standaardtabel"/>
    <w:uiPriority w:val="65"/>
    <w:semiHidden/>
    <w:unhideWhenUsed/>
    <w:rsid w:val="00A4498F"/>
    <w:pPr>
      <w:spacing w:line="240" w:lineRule="auto"/>
    </w:pPr>
    <w:rPr>
      <w:color w:val="575756" w:themeColor="text1"/>
    </w:rPr>
    <w:tblPr>
      <w:tblStyleRowBandSize w:val="1"/>
      <w:tblStyleColBandSize w:val="1"/>
      <w:tblBorders>
        <w:top w:val="single" w:sz="8" w:space="0" w:color="575756" w:themeColor="text1"/>
        <w:bottom w:val="single" w:sz="8" w:space="0" w:color="575756" w:themeColor="text1"/>
      </w:tblBorders>
    </w:tblPr>
    <w:tblStylePr w:type="firstRow">
      <w:rPr>
        <w:rFonts w:asciiTheme="majorHAnsi" w:eastAsiaTheme="majorEastAsia" w:hAnsiTheme="majorHAnsi" w:cstheme="majorBidi"/>
      </w:rPr>
      <w:tblPr/>
      <w:tcPr>
        <w:tcBorders>
          <w:top w:val="nil"/>
          <w:bottom w:val="single" w:sz="8" w:space="0" w:color="575756" w:themeColor="text1"/>
        </w:tcBorders>
      </w:tcPr>
    </w:tblStylePr>
    <w:tblStylePr w:type="lastRow">
      <w:rPr>
        <w:b/>
        <w:bCs/>
        <w:color w:val="000000" w:themeColor="text2"/>
      </w:rPr>
      <w:tblPr/>
      <w:tcPr>
        <w:tcBorders>
          <w:top w:val="single" w:sz="8" w:space="0" w:color="575756" w:themeColor="text1"/>
          <w:bottom w:val="single" w:sz="8" w:space="0" w:color="575756" w:themeColor="text1"/>
        </w:tcBorders>
      </w:tcPr>
    </w:tblStylePr>
    <w:tblStylePr w:type="firstCol">
      <w:rPr>
        <w:b/>
        <w:bCs/>
      </w:rPr>
    </w:tblStylePr>
    <w:tblStylePr w:type="lastCol">
      <w:rPr>
        <w:b/>
        <w:bCs/>
      </w:rPr>
      <w:tblPr/>
      <w:tcPr>
        <w:tcBorders>
          <w:top w:val="single" w:sz="8" w:space="0" w:color="575756" w:themeColor="text1"/>
          <w:bottom w:val="single" w:sz="8" w:space="0" w:color="575756"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A4498F"/>
    <w:pPr>
      <w:spacing w:line="240" w:lineRule="auto"/>
    </w:pPr>
    <w:rPr>
      <w:color w:val="575756" w:themeColor="text1"/>
    </w:rPr>
    <w:tblPr>
      <w:tblStyleRowBandSize w:val="1"/>
      <w:tblStyleColBandSize w:val="1"/>
      <w:tblBorders>
        <w:top w:val="single" w:sz="8" w:space="0" w:color="009FE3" w:themeColor="accent1"/>
        <w:bottom w:val="single" w:sz="8" w:space="0" w:color="009FE3" w:themeColor="accent1"/>
      </w:tblBorders>
    </w:tblPr>
    <w:tblStylePr w:type="firstRow">
      <w:rPr>
        <w:rFonts w:asciiTheme="majorHAnsi" w:eastAsiaTheme="majorEastAsia" w:hAnsiTheme="majorHAnsi" w:cstheme="majorBidi"/>
      </w:rPr>
      <w:tblPr/>
      <w:tcPr>
        <w:tcBorders>
          <w:top w:val="nil"/>
          <w:bottom w:val="single" w:sz="8" w:space="0" w:color="009FE3" w:themeColor="accent1"/>
        </w:tcBorders>
      </w:tcPr>
    </w:tblStylePr>
    <w:tblStylePr w:type="lastRow">
      <w:rPr>
        <w:b/>
        <w:bCs/>
        <w:color w:val="000000" w:themeColor="text2"/>
      </w:rPr>
      <w:tblPr/>
      <w:tcPr>
        <w:tcBorders>
          <w:top w:val="single" w:sz="8" w:space="0" w:color="009FE3" w:themeColor="accent1"/>
          <w:bottom w:val="single" w:sz="8" w:space="0" w:color="009FE3" w:themeColor="accent1"/>
        </w:tcBorders>
      </w:tcPr>
    </w:tblStylePr>
    <w:tblStylePr w:type="firstCol">
      <w:rPr>
        <w:b/>
        <w:bCs/>
      </w:rPr>
    </w:tblStylePr>
    <w:tblStylePr w:type="lastCol">
      <w:rPr>
        <w:b/>
        <w:bCs/>
      </w:rPr>
      <w:tblPr/>
      <w:tcPr>
        <w:tcBorders>
          <w:top w:val="single" w:sz="8" w:space="0" w:color="009FE3" w:themeColor="accent1"/>
          <w:bottom w:val="single" w:sz="8" w:space="0" w:color="009FE3" w:themeColor="accent1"/>
        </w:tcBorders>
      </w:tcPr>
    </w:tblStylePr>
    <w:tblStylePr w:type="band1Vert">
      <w:tblPr/>
      <w:tcPr>
        <w:shd w:val="clear" w:color="auto" w:fill="B9E9FF" w:themeFill="accent1" w:themeFillTint="3F"/>
      </w:tcPr>
    </w:tblStylePr>
    <w:tblStylePr w:type="band1Horz">
      <w:tblPr/>
      <w:tcPr>
        <w:shd w:val="clear" w:color="auto" w:fill="B9E9FF" w:themeFill="accent1" w:themeFillTint="3F"/>
      </w:tcPr>
    </w:tblStylePr>
  </w:style>
  <w:style w:type="table" w:styleId="Gemiddeldelijst2">
    <w:name w:val="Medium List 2"/>
    <w:basedOn w:val="Standaardtabel"/>
    <w:uiPriority w:val="66"/>
    <w:semiHidden/>
    <w:unhideWhenUsed/>
    <w:rsid w:val="00A4498F"/>
    <w:pPr>
      <w:spacing w:line="240" w:lineRule="auto"/>
    </w:pPr>
    <w:rPr>
      <w:rFonts w:asciiTheme="majorHAnsi" w:eastAsiaTheme="majorEastAsia" w:hAnsiTheme="majorHAnsi" w:cstheme="majorBidi"/>
      <w:color w:val="575756" w:themeColor="text1"/>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rPr>
        <w:sz w:val="24"/>
        <w:szCs w:val="24"/>
      </w:rPr>
      <w:tblPr/>
      <w:tcPr>
        <w:tcBorders>
          <w:top w:val="nil"/>
          <w:left w:val="nil"/>
          <w:bottom w:val="single" w:sz="24" w:space="0" w:color="575756" w:themeColor="text1"/>
          <w:right w:val="nil"/>
          <w:insideH w:val="nil"/>
          <w:insideV w:val="nil"/>
        </w:tcBorders>
        <w:shd w:val="clear" w:color="auto" w:fill="FFFFFF" w:themeFill="background1"/>
      </w:tcPr>
    </w:tblStylePr>
    <w:tblStylePr w:type="lastRow">
      <w:tblPr/>
      <w:tcPr>
        <w:tcBorders>
          <w:top w:val="single" w:sz="8" w:space="0" w:color="57575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6" w:themeColor="text1"/>
          <w:insideH w:val="nil"/>
          <w:insideV w:val="nil"/>
        </w:tcBorders>
        <w:shd w:val="clear" w:color="auto" w:fill="FFFFFF" w:themeFill="background1"/>
      </w:tcPr>
    </w:tblStylePr>
    <w:tblStylePr w:type="lastCol">
      <w:tblPr/>
      <w:tcPr>
        <w:tcBorders>
          <w:top w:val="nil"/>
          <w:left w:val="single" w:sz="8" w:space="0" w:color="57575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4498F"/>
    <w:pPr>
      <w:spacing w:line="240" w:lineRule="auto"/>
    </w:p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tblBorders>
    </w:tblPr>
    <w:tblStylePr w:type="firstRow">
      <w:pPr>
        <w:spacing w:before="0" w:after="0" w:line="240" w:lineRule="auto"/>
      </w:pPr>
      <w:rPr>
        <w:b/>
        <w:bCs/>
        <w:color w:val="FFFFFF" w:themeColor="background1"/>
      </w:rPr>
      <w:tblPr/>
      <w:tcPr>
        <w:tc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shd w:val="clear" w:color="auto" w:fill="575756" w:themeFill="text1"/>
      </w:tcPr>
    </w:tblStylePr>
    <w:tblStylePr w:type="lastRow">
      <w:pPr>
        <w:spacing w:before="0" w:after="0" w:line="240" w:lineRule="auto"/>
      </w:pPr>
      <w:rPr>
        <w:b/>
        <w:bCs/>
      </w:rPr>
      <w:tblPr/>
      <w:tcPr>
        <w:tcBorders>
          <w:top w:val="double" w:sz="6"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4498F"/>
    <w:pPr>
      <w:spacing w:line="240" w:lineRule="auto"/>
    </w:p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tblBorders>
    </w:tblPr>
    <w:tblStylePr w:type="firstRow">
      <w:pPr>
        <w:spacing w:before="0" w:after="0" w:line="240" w:lineRule="auto"/>
      </w:pPr>
      <w:rPr>
        <w:b/>
        <w:bCs/>
        <w:color w:val="FFFFFF" w:themeColor="background1"/>
      </w:rPr>
      <w:tblPr/>
      <w:tcPr>
        <w:tc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shd w:val="clear" w:color="auto" w:fill="009FE3" w:themeFill="accent1"/>
      </w:tcPr>
    </w:tblStylePr>
    <w:tblStylePr w:type="lastRow">
      <w:pPr>
        <w:spacing w:before="0" w:after="0" w:line="240" w:lineRule="auto"/>
      </w:pPr>
      <w:rPr>
        <w:b/>
        <w:bCs/>
      </w:rPr>
      <w:tblPr/>
      <w:tcPr>
        <w:tcBorders>
          <w:top w:val="double" w:sz="6"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9FF" w:themeFill="accent1" w:themeFillTint="3F"/>
      </w:tcPr>
    </w:tblStylePr>
    <w:tblStylePr w:type="band1Horz">
      <w:tblPr/>
      <w:tcPr>
        <w:tcBorders>
          <w:insideH w:val="nil"/>
          <w:insideV w:val="nil"/>
        </w:tcBorders>
        <w:shd w:val="clear" w:color="auto" w:fill="B9E9F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4498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6" w:themeFill="text1"/>
      </w:tcPr>
    </w:tblStylePr>
    <w:tblStylePr w:type="lastCol">
      <w:rPr>
        <w:b/>
        <w:bCs/>
        <w:color w:val="FFFFFF" w:themeColor="background1"/>
      </w:rPr>
      <w:tblPr/>
      <w:tcPr>
        <w:tcBorders>
          <w:left w:val="nil"/>
          <w:right w:val="nil"/>
          <w:insideH w:val="nil"/>
          <w:insideV w:val="nil"/>
        </w:tcBorders>
        <w:shd w:val="clear" w:color="auto" w:fill="57575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A4498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E3" w:themeFill="accent1"/>
      </w:tcPr>
    </w:tblStylePr>
    <w:tblStylePr w:type="lastCol">
      <w:rPr>
        <w:b/>
        <w:bCs/>
        <w:color w:val="FFFFFF" w:themeColor="background1"/>
      </w:rPr>
      <w:tblPr/>
      <w:tcPr>
        <w:tcBorders>
          <w:left w:val="nil"/>
          <w:right w:val="nil"/>
          <w:insideH w:val="nil"/>
          <w:insideV w:val="nil"/>
        </w:tcBorders>
        <w:shd w:val="clear" w:color="auto" w:fill="009F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A4498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A4498F"/>
    <w:pPr>
      <w:spacing w:line="240" w:lineRule="auto"/>
    </w:pPr>
    <w:tblPr>
      <w:tblStyleRowBandSize w:val="1"/>
      <w:tblStyleColBandSize w:val="1"/>
      <w:tblBorders>
        <w:top w:val="single" w:sz="4" w:space="0" w:color="AAAAA9" w:themeColor="text1" w:themeTint="80"/>
        <w:bottom w:val="single" w:sz="4" w:space="0" w:color="AAAAA9" w:themeColor="text1" w:themeTint="80"/>
      </w:tblBorders>
    </w:tblPr>
    <w:tblStylePr w:type="firstRow">
      <w:rPr>
        <w:b/>
        <w:bCs/>
      </w:rPr>
      <w:tblPr/>
      <w:tcPr>
        <w:tcBorders>
          <w:bottom w:val="single" w:sz="4" w:space="0" w:color="AAAAA9" w:themeColor="text1" w:themeTint="80"/>
        </w:tcBorders>
      </w:tcPr>
    </w:tblStylePr>
    <w:tblStylePr w:type="lastRow">
      <w:rPr>
        <w:b/>
        <w:bCs/>
      </w:rPr>
      <w:tblPr/>
      <w:tcPr>
        <w:tcBorders>
          <w:top w:val="single" w:sz="4" w:space="0" w:color="AAAAA9" w:themeColor="text1" w:themeTint="80"/>
        </w:tcBorders>
      </w:tcPr>
    </w:tblStylePr>
    <w:tblStylePr w:type="firstCol">
      <w:rPr>
        <w:b/>
        <w:bCs/>
      </w:rPr>
    </w:tblStylePr>
    <w:tblStylePr w:type="lastCol">
      <w:rPr>
        <w:b/>
        <w:bCs/>
      </w:rPr>
    </w:tblStylePr>
    <w:tblStylePr w:type="band1Vert">
      <w:tblPr/>
      <w:tcPr>
        <w:tcBorders>
          <w:left w:val="single" w:sz="4" w:space="0" w:color="AAAAA9" w:themeColor="text1" w:themeTint="80"/>
          <w:right w:val="single" w:sz="4" w:space="0" w:color="AAAAA9" w:themeColor="text1" w:themeTint="80"/>
        </w:tcBorders>
      </w:tcPr>
    </w:tblStylePr>
    <w:tblStylePr w:type="band2Vert">
      <w:tblPr/>
      <w:tcPr>
        <w:tcBorders>
          <w:left w:val="single" w:sz="4" w:space="0" w:color="AAAAA9" w:themeColor="text1" w:themeTint="80"/>
          <w:right w:val="single" w:sz="4" w:space="0" w:color="AAAAA9" w:themeColor="text1" w:themeTint="80"/>
        </w:tcBorders>
      </w:tcPr>
    </w:tblStylePr>
    <w:tblStylePr w:type="band1Horz">
      <w:tblPr/>
      <w:tcPr>
        <w:tcBorders>
          <w:top w:val="single" w:sz="4" w:space="0" w:color="AAAAA9" w:themeColor="text1" w:themeTint="80"/>
          <w:bottom w:val="single" w:sz="4" w:space="0" w:color="AAAAA9" w:themeColor="text1" w:themeTint="80"/>
        </w:tcBorders>
      </w:tcPr>
    </w:tblStylePr>
  </w:style>
  <w:style w:type="table" w:styleId="Onopgemaaktetabel3">
    <w:name w:val="Plain Table 3"/>
    <w:basedOn w:val="Standaardtabel"/>
    <w:uiPriority w:val="43"/>
    <w:semiHidden/>
    <w:rsid w:val="00A4498F"/>
    <w:pPr>
      <w:spacing w:line="240" w:lineRule="auto"/>
    </w:pPr>
    <w:tblPr>
      <w:tblStyleRowBandSize w:val="1"/>
      <w:tblStyleColBandSize w:val="1"/>
    </w:tblPr>
    <w:tblStylePr w:type="firstRow">
      <w:rPr>
        <w:b/>
        <w:bCs/>
        <w:caps/>
      </w:rPr>
      <w:tblPr/>
      <w:tcPr>
        <w:tcBorders>
          <w:bottom w:val="single" w:sz="4" w:space="0" w:color="AAAA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A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A4498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A4498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A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A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A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A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A4498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stijlAves">
    <w:name w:val="Tabelstijl Aves"/>
    <w:basedOn w:val="Standaardtabel"/>
    <w:uiPriority w:val="99"/>
    <w:qFormat/>
    <w:rsid w:val="004C2E1A"/>
    <w:pPr>
      <w:spacing w:line="240" w:lineRule="auto"/>
    </w:pPr>
    <w:tblPr>
      <w:tblBorders>
        <w:top w:val="single" w:sz="2" w:space="0" w:color="009FE3" w:themeColor="accent1"/>
        <w:bottom w:val="single" w:sz="2" w:space="0" w:color="009FE3" w:themeColor="accent1"/>
        <w:insideH w:val="single" w:sz="2" w:space="0" w:color="009FE3" w:themeColor="accent1"/>
      </w:tblBorders>
      <w:tblCellMar>
        <w:left w:w="0" w:type="dxa"/>
        <w:right w:w="0" w:type="dxa"/>
      </w:tblCellMar>
    </w:tblPr>
    <w:tcPr>
      <w:tcMar>
        <w:left w:w="108" w:type="dxa"/>
        <w:right w:w="108" w:type="dxa"/>
      </w:tcMar>
    </w:tcPr>
    <w:tblStylePr w:type="firstRow">
      <w:tblPr/>
      <w:tcPr>
        <w:shd w:val="clear" w:color="auto" w:fill="009FE3" w:themeFill="accent1"/>
      </w:tcPr>
    </w:tblStylePr>
  </w:style>
  <w:style w:type="table" w:customStyle="1" w:styleId="TableGrid0">
    <w:name w:val="Table Grid0"/>
    <w:rsid w:val="002E1E27"/>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Kop1Char">
    <w:name w:val="Kop 1 Char"/>
    <w:aliases w:val="Kop 1 Aves Char"/>
    <w:link w:val="Kop1"/>
    <w:uiPriority w:val="9"/>
    <w:rsid w:val="009A20FF"/>
    <w:rPr>
      <w:rFonts w:ascii="Lato Black" w:hAnsi="Lato Black" w:cs="Maiandra GD"/>
      <w:bCs/>
      <w:color w:val="009FE3" w:themeColor="accen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1811">
      <w:bodyDiv w:val="1"/>
      <w:marLeft w:val="0"/>
      <w:marRight w:val="0"/>
      <w:marTop w:val="0"/>
      <w:marBottom w:val="0"/>
      <w:divBdr>
        <w:top w:val="none" w:sz="0" w:space="0" w:color="auto"/>
        <w:left w:val="none" w:sz="0" w:space="0" w:color="auto"/>
        <w:bottom w:val="none" w:sz="0" w:space="0" w:color="auto"/>
        <w:right w:val="none" w:sz="0" w:space="0" w:color="auto"/>
      </w:divBdr>
    </w:div>
    <w:div w:id="134928593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95354706">
      <w:bodyDiv w:val="1"/>
      <w:marLeft w:val="0"/>
      <w:marRight w:val="0"/>
      <w:marTop w:val="0"/>
      <w:marBottom w:val="0"/>
      <w:divBdr>
        <w:top w:val="none" w:sz="0" w:space="0" w:color="auto"/>
        <w:left w:val="none" w:sz="0" w:space="0" w:color="auto"/>
        <w:bottom w:val="none" w:sz="0" w:space="0" w:color="auto"/>
        <w:right w:val="none" w:sz="0" w:space="0" w:color="auto"/>
      </w:divBdr>
    </w:div>
    <w:div w:id="1428386633">
      <w:bodyDiv w:val="1"/>
      <w:marLeft w:val="0"/>
      <w:marRight w:val="0"/>
      <w:marTop w:val="0"/>
      <w:marBottom w:val="0"/>
      <w:divBdr>
        <w:top w:val="none" w:sz="0" w:space="0" w:color="auto"/>
        <w:left w:val="none" w:sz="0" w:space="0" w:color="auto"/>
        <w:bottom w:val="none" w:sz="0" w:space="0" w:color="auto"/>
        <w:right w:val="none" w:sz="0" w:space="0" w:color="auto"/>
      </w:divBdr>
    </w:div>
    <w:div w:id="1462459022">
      <w:bodyDiv w:val="1"/>
      <w:marLeft w:val="0"/>
      <w:marRight w:val="0"/>
      <w:marTop w:val="0"/>
      <w:marBottom w:val="0"/>
      <w:divBdr>
        <w:top w:val="none" w:sz="0" w:space="0" w:color="auto"/>
        <w:left w:val="none" w:sz="0" w:space="0" w:color="auto"/>
        <w:bottom w:val="none" w:sz="0" w:space="0" w:color="auto"/>
        <w:right w:val="none" w:sz="0" w:space="0" w:color="auto"/>
      </w:divBdr>
    </w:div>
    <w:div w:id="1468476511">
      <w:bodyDiv w:val="1"/>
      <w:marLeft w:val="0"/>
      <w:marRight w:val="0"/>
      <w:marTop w:val="0"/>
      <w:marBottom w:val="0"/>
      <w:divBdr>
        <w:top w:val="none" w:sz="0" w:space="0" w:color="auto"/>
        <w:left w:val="none" w:sz="0" w:space="0" w:color="auto"/>
        <w:bottom w:val="none" w:sz="0" w:space="0" w:color="auto"/>
        <w:right w:val="none" w:sz="0" w:space="0" w:color="auto"/>
      </w:divBdr>
    </w:div>
    <w:div w:id="1796874666">
      <w:bodyDiv w:val="1"/>
      <w:marLeft w:val="0"/>
      <w:marRight w:val="0"/>
      <w:marTop w:val="0"/>
      <w:marBottom w:val="0"/>
      <w:divBdr>
        <w:top w:val="none" w:sz="0" w:space="0" w:color="auto"/>
        <w:left w:val="none" w:sz="0" w:space="0" w:color="auto"/>
        <w:bottom w:val="none" w:sz="0" w:space="0" w:color="auto"/>
        <w:right w:val="none" w:sz="0" w:space="0" w:color="auto"/>
      </w:divBdr>
    </w:div>
    <w:div w:id="1821657719">
      <w:bodyDiv w:val="1"/>
      <w:marLeft w:val="0"/>
      <w:marRight w:val="0"/>
      <w:marTop w:val="0"/>
      <w:marBottom w:val="0"/>
      <w:divBdr>
        <w:top w:val="none" w:sz="0" w:space="0" w:color="auto"/>
        <w:left w:val="none" w:sz="0" w:space="0" w:color="auto"/>
        <w:bottom w:val="none" w:sz="0" w:space="0" w:color="auto"/>
        <w:right w:val="none" w:sz="0" w:space="0" w:color="auto"/>
      </w:divBdr>
    </w:div>
    <w:div w:id="1830367043">
      <w:bodyDiv w:val="1"/>
      <w:marLeft w:val="0"/>
      <w:marRight w:val="0"/>
      <w:marTop w:val="0"/>
      <w:marBottom w:val="0"/>
      <w:divBdr>
        <w:top w:val="none" w:sz="0" w:space="0" w:color="auto"/>
        <w:left w:val="none" w:sz="0" w:space="0" w:color="auto"/>
        <w:bottom w:val="none" w:sz="0" w:space="0" w:color="auto"/>
        <w:right w:val="none" w:sz="0" w:space="0" w:color="auto"/>
      </w:divBdr>
    </w:div>
    <w:div w:id="1886286781">
      <w:bodyDiv w:val="1"/>
      <w:marLeft w:val="0"/>
      <w:marRight w:val="0"/>
      <w:marTop w:val="0"/>
      <w:marBottom w:val="0"/>
      <w:divBdr>
        <w:top w:val="none" w:sz="0" w:space="0" w:color="auto"/>
        <w:left w:val="none" w:sz="0" w:space="0" w:color="auto"/>
        <w:bottom w:val="none" w:sz="0" w:space="0" w:color="auto"/>
        <w:right w:val="none" w:sz="0" w:space="0" w:color="auto"/>
      </w:divBdr>
    </w:div>
    <w:div w:id="1902249697">
      <w:bodyDiv w:val="1"/>
      <w:marLeft w:val="0"/>
      <w:marRight w:val="0"/>
      <w:marTop w:val="0"/>
      <w:marBottom w:val="0"/>
      <w:divBdr>
        <w:top w:val="none" w:sz="0" w:space="0" w:color="auto"/>
        <w:left w:val="none" w:sz="0" w:space="0" w:color="auto"/>
        <w:bottom w:val="none" w:sz="0" w:space="0" w:color="auto"/>
        <w:right w:val="none" w:sz="0" w:space="0" w:color="auto"/>
      </w:divBdr>
    </w:div>
    <w:div w:id="20558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0.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11.png"/><Relationship Id="rId7" Type="http://schemas.openxmlformats.org/officeDocument/2006/relationships/image" Target="media/image7.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2.png"/></Relationships>
</file>

<file path=word/_rels/head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0.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gels\OneDrive%20-%20MijnOnderwijsportaal\Documenten\2019_Avessjablonen\Versie_2_1_Werkgroepsjablonen_Aves\Beleidsplan%201-koloms%20Av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FA4772B734DF180FE6E88CEA2B46A"/>
        <w:category>
          <w:name w:val="Algemeen"/>
          <w:gallery w:val="placeholder"/>
        </w:category>
        <w:types>
          <w:type w:val="bbPlcHdr"/>
        </w:types>
        <w:behaviors>
          <w:behavior w:val="content"/>
        </w:behaviors>
        <w:guid w:val="{33520060-1C23-4F85-BDBE-BCD75925909D}"/>
      </w:docPartPr>
      <w:docPartBody>
        <w:p w:rsidR="002645A6" w:rsidRDefault="009C1D81">
          <w:pPr>
            <w:pStyle w:val="081FA4772B734DF180FE6E88CEA2B46A"/>
          </w:pPr>
          <w:r w:rsidRPr="00207E2E">
            <w:rPr>
              <w:rStyle w:val="Tekstvantijdelijkeaanduiding"/>
            </w:rPr>
            <w:fldChar w:fldCharType="begin"/>
          </w:r>
          <w:r w:rsidRPr="00207E2E">
            <w:rPr>
              <w:rStyle w:val="Tekstvantijdelijkeaanduiding"/>
            </w:rPr>
            <w:fldChar w:fldCharType="end"/>
          </w:r>
          <w:r w:rsidRPr="00207E2E">
            <w:rPr>
              <w:rStyle w:val="Tekstvantijdelijkeaanduiding"/>
            </w:rPr>
            <w:t>X.XX</w:t>
          </w:r>
          <w:r>
            <w:rPr>
              <w:rStyle w:val="Tekstvantijdelijkeaanduiding"/>
            </w:rPr>
            <w:t xml:space="preserve"> </w:t>
          </w:r>
          <w:r w:rsidRPr="00207E2E">
            <w:rPr>
              <w:rStyle w:val="Tekstvantijdelijkeaanduiding"/>
            </w:rPr>
            <w:t>XXX</w:t>
          </w:r>
        </w:p>
      </w:docPartBody>
    </w:docPart>
    <w:docPart>
      <w:docPartPr>
        <w:name w:val="E5BFCEBDA84B43109B99FD580099DD42"/>
        <w:category>
          <w:name w:val="Algemeen"/>
          <w:gallery w:val="placeholder"/>
        </w:category>
        <w:types>
          <w:type w:val="bbPlcHdr"/>
        </w:types>
        <w:behaviors>
          <w:behavior w:val="content"/>
        </w:behaviors>
        <w:guid w:val="{07FB58EB-9F4B-4D1E-B09F-CDD51F39A6E3}"/>
      </w:docPartPr>
      <w:docPartBody>
        <w:p w:rsidR="002645A6" w:rsidRDefault="009C1D81">
          <w:pPr>
            <w:pStyle w:val="E5BFCEBDA84B43109B99FD580099DD42"/>
          </w:pPr>
          <w:r w:rsidRPr="000F63A1">
            <w:rPr>
              <w:rStyle w:val="Tekstvantijdelijkeaanduiding"/>
            </w:rPr>
            <w:fldChar w:fldCharType="begin"/>
          </w:r>
          <w:r w:rsidRPr="000F63A1">
            <w:rPr>
              <w:rStyle w:val="Tekstvantijdelijkeaanduiding"/>
            </w:rPr>
            <w:fldChar w:fldCharType="end"/>
          </w:r>
          <w:r w:rsidRPr="000F63A1">
            <w:rPr>
              <w:rStyle w:val="Tekstvantijdelijkeaanduiding"/>
            </w:rPr>
            <w:t>Werkvel</w:t>
          </w:r>
          <w:r>
            <w:rPr>
              <w:rStyle w:val="Tekstvantijdelijkeaanduiding"/>
            </w:rPr>
            <w:t xml:space="preserve">d </w:t>
          </w:r>
          <w:r w:rsidRPr="00021F5A">
            <w:rPr>
              <w:rStyle w:val="Tekstvantijdelijkeaanduiding"/>
              <w:sz w:val="12"/>
              <w:szCs w:val="12"/>
            </w:rPr>
            <w:t>(F11 = volg. klikveld)</w:t>
          </w:r>
        </w:p>
      </w:docPartBody>
    </w:docPart>
    <w:docPart>
      <w:docPartPr>
        <w:name w:val="D812A6575AD047DF858B0632FB88217A"/>
        <w:category>
          <w:name w:val="Algemeen"/>
          <w:gallery w:val="placeholder"/>
        </w:category>
        <w:types>
          <w:type w:val="bbPlcHdr"/>
        </w:types>
        <w:behaviors>
          <w:behavior w:val="content"/>
        </w:behaviors>
        <w:guid w:val="{FBCAFF8E-A543-44C0-A02B-24078FDFE5E0}"/>
      </w:docPartPr>
      <w:docPartBody>
        <w:p w:rsidR="002645A6" w:rsidRDefault="009C1D81">
          <w:pPr>
            <w:pStyle w:val="D812A6575AD047DF858B0632FB88217A"/>
          </w:pPr>
          <w:r w:rsidRPr="000F63A1">
            <w:rPr>
              <w:rStyle w:val="Tekstvantijdelijkeaanduiding"/>
            </w:rPr>
            <w:fldChar w:fldCharType="begin"/>
          </w:r>
          <w:r w:rsidRPr="000F63A1">
            <w:rPr>
              <w:rStyle w:val="Tekstvantijdelijkeaanduiding"/>
            </w:rPr>
            <w:fldChar w:fldCharType="end"/>
          </w:r>
          <w:r w:rsidRPr="000F63A1">
            <w:rPr>
              <w:rStyle w:val="Tekstvantijdelijkeaanduiding"/>
            </w:rPr>
            <w:t>Kies of typ een datum</w:t>
          </w:r>
        </w:p>
      </w:docPartBody>
    </w:docPart>
    <w:docPart>
      <w:docPartPr>
        <w:name w:val="0DE8B214B8D9410E8B899405B68834F3"/>
        <w:category>
          <w:name w:val="Algemeen"/>
          <w:gallery w:val="placeholder"/>
        </w:category>
        <w:types>
          <w:type w:val="bbPlcHdr"/>
        </w:types>
        <w:behaviors>
          <w:behavior w:val="content"/>
        </w:behaviors>
        <w:guid w:val="{A6BE1773-601A-4EC1-AD81-E5DA7DC3637C}"/>
      </w:docPartPr>
      <w:docPartBody>
        <w:p w:rsidR="002645A6" w:rsidRDefault="009C1D81">
          <w:pPr>
            <w:pStyle w:val="0DE8B214B8D9410E8B899405B68834F3"/>
          </w:pPr>
          <w:r w:rsidRPr="000F63A1">
            <w:rPr>
              <w:rStyle w:val="Tekstvantijdelijkeaanduiding"/>
            </w:rPr>
            <w:fldChar w:fldCharType="begin"/>
          </w:r>
          <w:r w:rsidRPr="000F63A1">
            <w:rPr>
              <w:rStyle w:val="Tekstvantijdelijkeaanduiding"/>
            </w:rPr>
            <w:fldChar w:fldCharType="end"/>
          </w:r>
          <w:r w:rsidRPr="000F63A1">
            <w:rPr>
              <w:rStyle w:val="Tekstvantijdelijkeaanduiding"/>
            </w:rPr>
            <w:t>Kies</w:t>
          </w:r>
          <w:r>
            <w:rPr>
              <w:rStyle w:val="Tekstvantijdelijkeaanduiding"/>
            </w:rPr>
            <w:t>/</w:t>
          </w:r>
          <w:r w:rsidRPr="000F63A1">
            <w:rPr>
              <w:rStyle w:val="Tekstvantijdelijkeaanduiding"/>
            </w:rPr>
            <w:t>typ een datum</w:t>
          </w:r>
        </w:p>
      </w:docPartBody>
    </w:docPart>
    <w:docPart>
      <w:docPartPr>
        <w:name w:val="282252053E7F423C91CEDFF99487EFFE"/>
        <w:category>
          <w:name w:val="Algemeen"/>
          <w:gallery w:val="placeholder"/>
        </w:category>
        <w:types>
          <w:type w:val="bbPlcHdr"/>
        </w:types>
        <w:behaviors>
          <w:behavior w:val="content"/>
        </w:behaviors>
        <w:guid w:val="{8A295768-49E1-4454-819A-45C2AD41D33D}"/>
      </w:docPartPr>
      <w:docPartBody>
        <w:p w:rsidR="002645A6" w:rsidRDefault="009C1D81">
          <w:pPr>
            <w:pStyle w:val="282252053E7F423C91CEDFF99487EFFE"/>
          </w:pPr>
          <w:r w:rsidRPr="000F63A1">
            <w:rPr>
              <w:rStyle w:val="Tekstvantijdelijkeaanduiding"/>
            </w:rPr>
            <w:fldChar w:fldCharType="begin"/>
          </w:r>
          <w:r w:rsidRPr="000F63A1">
            <w:rPr>
              <w:rStyle w:val="Tekstvantijdelijkeaanduiding"/>
            </w:rPr>
            <w:fldChar w:fldCharType="end"/>
          </w:r>
          <w:r w:rsidRPr="000F63A1">
            <w:rPr>
              <w:rStyle w:val="Tekstvantijdelijkeaanduiding"/>
            </w:rPr>
            <w:t>Kies of typ een datum</w:t>
          </w:r>
        </w:p>
      </w:docPartBody>
    </w:docPart>
    <w:docPart>
      <w:docPartPr>
        <w:name w:val="45A5D921962F4BE7B158C5FD43E47D7D"/>
        <w:category>
          <w:name w:val="Algemeen"/>
          <w:gallery w:val="placeholder"/>
        </w:category>
        <w:types>
          <w:type w:val="bbPlcHdr"/>
        </w:types>
        <w:behaviors>
          <w:behavior w:val="content"/>
        </w:behaviors>
        <w:guid w:val="{16A733A4-251E-43B2-A646-51BAAF907679}"/>
      </w:docPartPr>
      <w:docPartBody>
        <w:p w:rsidR="002645A6" w:rsidRDefault="009C1D81">
          <w:pPr>
            <w:pStyle w:val="45A5D921962F4BE7B158C5FD43E47D7D"/>
          </w:pPr>
          <w:r>
            <w:fldChar w:fldCharType="begin"/>
          </w:r>
          <w:r>
            <w:fldChar w:fldCharType="end"/>
          </w:r>
          <w:r>
            <w:t xml:space="preserve">     </w:t>
          </w:r>
        </w:p>
      </w:docPartBody>
    </w:docPart>
    <w:docPart>
      <w:docPartPr>
        <w:name w:val="A39329EDB1454318925B9A2715A5E91A"/>
        <w:category>
          <w:name w:val="Algemeen"/>
          <w:gallery w:val="placeholder"/>
        </w:category>
        <w:types>
          <w:type w:val="bbPlcHdr"/>
        </w:types>
        <w:behaviors>
          <w:behavior w:val="content"/>
        </w:behaviors>
        <w:guid w:val="{F98D1F77-2C87-4064-BFAC-F0728F844997}"/>
      </w:docPartPr>
      <w:docPartBody>
        <w:p w:rsidR="002645A6" w:rsidRDefault="009C1D81">
          <w:pPr>
            <w:pStyle w:val="A39329EDB1454318925B9A2715A5E91A"/>
          </w:pPr>
          <w:r w:rsidRPr="00721C83">
            <w:rPr>
              <w:rStyle w:val="Tekstvantijdelijkeaanduiding"/>
            </w:rPr>
            <w:fldChar w:fldCharType="begin"/>
          </w:r>
          <w:r w:rsidRPr="00721C83">
            <w:rPr>
              <w:rStyle w:val="Tekstvantijdelijkeaanduiding"/>
            </w:rPr>
            <w:fldChar w:fldCharType="end"/>
          </w:r>
          <w:r w:rsidRPr="00721C83">
            <w:rPr>
              <w:rStyle w:val="Tekstvantijdelijkeaanduiding"/>
            </w:rPr>
            <w:t>Titel</w:t>
          </w:r>
        </w:p>
      </w:docPartBody>
    </w:docPart>
    <w:docPart>
      <w:docPartPr>
        <w:name w:val="EEAF6C7E1D7A47F093462EA8B294CF93"/>
        <w:category>
          <w:name w:val="Algemeen"/>
          <w:gallery w:val="placeholder"/>
        </w:category>
        <w:types>
          <w:type w:val="bbPlcHdr"/>
        </w:types>
        <w:behaviors>
          <w:behavior w:val="content"/>
        </w:behaviors>
        <w:guid w:val="{A8CE5483-0442-4BAA-8A30-BC57386A9B20}"/>
      </w:docPartPr>
      <w:docPartBody>
        <w:p w:rsidR="002645A6" w:rsidRDefault="009C1D81">
          <w:pPr>
            <w:pStyle w:val="EEAF6C7E1D7A47F093462EA8B294CF93"/>
          </w:pPr>
          <w:r w:rsidRPr="00182F7B">
            <w:fldChar w:fldCharType="begin"/>
          </w:r>
          <w:r w:rsidRPr="00182F7B">
            <w:instrText xml:space="preserve">  \* MERGEFORMAT </w:instrText>
          </w:r>
          <w:r w:rsidRPr="00182F7B">
            <w:fldChar w:fldCharType="end"/>
          </w:r>
          <w:r w:rsidRPr="00182F7B">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81"/>
    <w:rsid w:val="000F5CE0"/>
    <w:rsid w:val="002645A6"/>
    <w:rsid w:val="002D064E"/>
    <w:rsid w:val="00460023"/>
    <w:rsid w:val="00704715"/>
    <w:rsid w:val="007316B3"/>
    <w:rsid w:val="009B1735"/>
    <w:rsid w:val="009C1D81"/>
    <w:rsid w:val="00A94E6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081FA4772B734DF180FE6E88CEA2B46A">
    <w:name w:val="081FA4772B734DF180FE6E88CEA2B46A"/>
  </w:style>
  <w:style w:type="paragraph" w:customStyle="1" w:styleId="E5BFCEBDA84B43109B99FD580099DD42">
    <w:name w:val="E5BFCEBDA84B43109B99FD580099DD42"/>
  </w:style>
  <w:style w:type="paragraph" w:customStyle="1" w:styleId="D812A6575AD047DF858B0632FB88217A">
    <w:name w:val="D812A6575AD047DF858B0632FB88217A"/>
  </w:style>
  <w:style w:type="paragraph" w:customStyle="1" w:styleId="0DE8B214B8D9410E8B899405B68834F3">
    <w:name w:val="0DE8B214B8D9410E8B899405B68834F3"/>
  </w:style>
  <w:style w:type="paragraph" w:customStyle="1" w:styleId="282252053E7F423C91CEDFF99487EFFE">
    <w:name w:val="282252053E7F423C91CEDFF99487EFFE"/>
  </w:style>
  <w:style w:type="paragraph" w:customStyle="1" w:styleId="45A5D921962F4BE7B158C5FD43E47D7D">
    <w:name w:val="45A5D921962F4BE7B158C5FD43E47D7D"/>
  </w:style>
  <w:style w:type="paragraph" w:customStyle="1" w:styleId="A39329EDB1454318925B9A2715A5E91A">
    <w:name w:val="A39329EDB1454318925B9A2715A5E91A"/>
  </w:style>
  <w:style w:type="paragraph" w:customStyle="1" w:styleId="EEAF6C7E1D7A47F093462EA8B294CF93">
    <w:name w:val="EEAF6C7E1D7A47F093462EA8B294C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Aves">
      <a:dk1>
        <a:srgbClr val="575756"/>
      </a:dk1>
      <a:lt1>
        <a:srgbClr val="FFFFFF"/>
      </a:lt1>
      <a:dk2>
        <a:srgbClr val="000000"/>
      </a:dk2>
      <a:lt2>
        <a:srgbClr val="FFFFFF"/>
      </a:lt2>
      <a:accent1>
        <a:srgbClr val="009FE3"/>
      </a:accent1>
      <a:accent2>
        <a:srgbClr val="E30913"/>
      </a:accent2>
      <a:accent3>
        <a:srgbClr val="F49712"/>
      </a:accent3>
      <a:accent4>
        <a:srgbClr val="78817E"/>
      </a:accent4>
      <a:accent5>
        <a:srgbClr val="DFF2FD"/>
      </a:accent5>
      <a:accent6>
        <a:srgbClr val="575756"/>
      </a:accent6>
      <a:hlink>
        <a:srgbClr val="575756"/>
      </a:hlink>
      <a:folHlink>
        <a:srgbClr val="575756"/>
      </a:folHlink>
    </a:clrScheme>
    <a:fontScheme name="Lettertypen Aves">
      <a:majorFont>
        <a:latin typeface="Lato Black"/>
        <a:ea typeface=""/>
        <a:cs typeface=""/>
      </a:majorFont>
      <a:minorFont>
        <a:latin typeface="La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78e4de-f479-4797-a8ed-01eeaed0e5bc" xsi:nil="true"/>
    <lcf76f155ced4ddcb4097134ff3c332f xmlns="7a06ce37-1e7f-4e80-919d-5c88c7ca131c">
      <Terms xmlns="http://schemas.microsoft.com/office/infopath/2007/PartnerControls"/>
    </lcf76f155ced4ddcb4097134ff3c332f>
    <LitCategory_Note xmlns="9f78e4de-f479-4797-a8ed-01eeaed0e5bc">
      <Terms xmlns="http://schemas.microsoft.com/office/infopath/2007/PartnerControls"/>
    </LitCategory_Note>
    <LitTag_Note xmlns="9f78e4de-f479-4797-a8ed-01eeaed0e5bc">
      <Terms xmlns="http://schemas.microsoft.com/office/infopath/2007/PartnerControls"/>
    </LitTag_Note>
  </documentManagement>
</p:properties>
</file>

<file path=customXml/item3.xml><?xml version="1.0" encoding="utf-8"?>
<ct:contentTypeSchema xmlns:ct="http://schemas.microsoft.com/office/2006/metadata/contentType" xmlns:ma="http://schemas.microsoft.com/office/2006/metadata/properties/metaAttributes" ct:_="" ma:_="" ma:contentTypeName="Portaal Word Document" ma:contentTypeID="0x010100123482F69BE644099F14EF7A0F08174700A77DF65E2C814D2BA991827AFA3A4DCA00E918F345C5AAE0409AF787106BF0F052" ma:contentTypeVersion="20" ma:contentTypeDescription="" ma:contentTypeScope="" ma:versionID="d67c15024c12af5157f776b07bf8122e">
  <xsd:schema xmlns:xsd="http://www.w3.org/2001/XMLSchema" xmlns:xs="http://www.w3.org/2001/XMLSchema" xmlns:p="http://schemas.microsoft.com/office/2006/metadata/properties" xmlns:ns2="9f78e4de-f479-4797-a8ed-01eeaed0e5bc" xmlns:ns3="7a06ce37-1e7f-4e80-919d-5c88c7ca131c" xmlns:ns4="26261f35-1b52-4d95-afff-3bc6dedf98dc" targetNamespace="http://schemas.microsoft.com/office/2006/metadata/properties" ma:root="true" ma:fieldsID="4c47cfae857dd55d56a404b26775a121" ns2:_="" ns3:_="" ns4:_="">
    <xsd:import namespace="9f78e4de-f479-4797-a8ed-01eeaed0e5bc"/>
    <xsd:import namespace="7a06ce37-1e7f-4e80-919d-5c88c7ca131c"/>
    <xsd:import namespace="26261f35-1b52-4d95-afff-3bc6dedf98dc"/>
    <xsd:element name="properties">
      <xsd:complexType>
        <xsd:sequence>
          <xsd:element name="documentManagement">
            <xsd:complexType>
              <xsd:all>
                <xsd:element ref="ns2:LitCategory_Note" minOccurs="0"/>
                <xsd:element ref="ns2:LitTag_Note"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8e4de-f479-4797-a8ed-01eeaed0e5bc" elementFormDefault="qualified">
    <xsd:import namespace="http://schemas.microsoft.com/office/2006/documentManagement/types"/>
    <xsd:import namespace="http://schemas.microsoft.com/office/infopath/2007/PartnerControls"/>
    <xsd:element name="LitCategory_Note" ma:index="2" nillable="true" ma:taxonomy="true" ma:internalName="LitCategory_Note" ma:taxonomyFieldName="LitCategory" ma:displayName="Categorie" ma:fieldId="{39e012a4-b63e-4936-a4e9-2e0c2939ac1b}" ma:taxonomyMulti="true" ma:sspId="2b62fda1-405f-4eaa-8547-601d335f926f" ma:termSetId="b061055a-a2b4-46a7-8e89-3a9d2d27a8a7" ma:anchorId="00000000-0000-0000-0000-000000000000" ma:open="false" ma:isKeyword="false">
      <xsd:complexType>
        <xsd:sequence>
          <xsd:element ref="pc:Terms" minOccurs="0" maxOccurs="1"/>
        </xsd:sequence>
      </xsd:complexType>
    </xsd:element>
    <xsd:element name="LitTag_Note" ma:index="4" nillable="true" ma:taxonomy="true" ma:internalName="LitTag_Note" ma:taxonomyFieldName="LitTag" ma:displayName="Tag" ma:fieldId="{21515f04-1c08-4b94-a6ed-630436679ed3}" ma:taxonomyMulti="true" ma:sspId="2b62fda1-405f-4eaa-8547-601d335f926f" ma:termSetId="e280114f-29ed-4e4d-9e88-bc5440942cf0" ma:anchorId="00000000-0000-0000-0000-000000000000" ma:open="true" ma:isKeyword="false">
      <xsd:complexType>
        <xsd:sequence>
          <xsd:element ref="pc:Terms" minOccurs="0" maxOccurs="1"/>
        </xsd:sequence>
      </xsd:complexType>
    </xsd:element>
    <xsd:element name="TaxCatchAll" ma:index="9" nillable="true" ma:displayName="Catch-all-kolom van taxonomie" ma:hidden="true" ma:list="{a5eb007f-10d6-4bc3-bf00-4386da9c0b9f}" ma:internalName="TaxCatchAll" ma:showField="CatchAllData" ma:web="9f78e4de-f479-4797-a8ed-01eeaed0e5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a5eb007f-10d6-4bc3-bf00-4386da9c0b9f}" ma:internalName="TaxCatchAllLabel" ma:readOnly="true" ma:showField="CatchAllDataLabel" ma:web="9f78e4de-f479-4797-a8ed-01eeaed0e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6ce37-1e7f-4e80-919d-5c88c7ca131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261f35-1b52-4d95-afff-3bc6dedf98dc" elementFormDefault="qualified">
    <xsd:import namespace="http://schemas.microsoft.com/office/2006/documentManagement/types"/>
    <xsd:import namespace="http://schemas.microsoft.com/office/infopath/2007/PartnerControls"/>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ju xmlns="http://www.joulesunlimited.com/ccmappings">
  <Werkveld>F. Soeter  Regenboog</Werkveld>
  <Nummer_20_beleid>Versie 1.0</Nummer_20_beleid>
  <Titel>Veiligheidsplan</Titel>
</j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2698-959F-4236-AE86-BC12C931C1BA}">
  <ds:schemaRefs>
    <ds:schemaRef ds:uri="http://schemas.microsoft.com/sharepoint/v3/contenttype/forms"/>
  </ds:schemaRefs>
</ds:datastoreItem>
</file>

<file path=customXml/itemProps2.xml><?xml version="1.0" encoding="utf-8"?>
<ds:datastoreItem xmlns:ds="http://schemas.openxmlformats.org/officeDocument/2006/customXml" ds:itemID="{1391241F-6EB6-4F9A-B545-24489C4F02D7}">
  <ds:schemaRefs>
    <ds:schemaRef ds:uri="http://schemas.microsoft.com/office/2006/metadata/properties"/>
    <ds:schemaRef ds:uri="http://schemas.microsoft.com/office/infopath/2007/PartnerControls"/>
    <ds:schemaRef ds:uri="9f78e4de-f479-4797-a8ed-01eeaed0e5bc"/>
    <ds:schemaRef ds:uri="7a06ce37-1e7f-4e80-919d-5c88c7ca131c"/>
  </ds:schemaRefs>
</ds:datastoreItem>
</file>

<file path=customXml/itemProps3.xml><?xml version="1.0" encoding="utf-8"?>
<ds:datastoreItem xmlns:ds="http://schemas.openxmlformats.org/officeDocument/2006/customXml" ds:itemID="{54BDB804-604B-46E9-BD56-DA02709B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8e4de-f479-4797-a8ed-01eeaed0e5bc"/>
    <ds:schemaRef ds:uri="7a06ce37-1e7f-4e80-919d-5c88c7ca131c"/>
    <ds:schemaRef ds:uri="26261f35-1b52-4d95-afff-3bc6dedf9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D3857-909C-4EAD-BC95-EF43C9E5FC55}">
  <ds:schemaRefs>
    <ds:schemaRef ds:uri="http://www.joulesunlimited.com/ccmappings"/>
  </ds:schemaRefs>
</ds:datastoreItem>
</file>

<file path=customXml/itemProps5.xml><?xml version="1.0" encoding="utf-8"?>
<ds:datastoreItem xmlns:ds="http://schemas.openxmlformats.org/officeDocument/2006/customXml" ds:itemID="{9D41C4C1-2987-9243-BD97-7E646599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Beleidsplan 1-koloms Aves</Template>
  <TotalTime>0</TotalTime>
  <Pages>8</Pages>
  <Words>1792</Words>
  <Characters>9862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Aves</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Greetje Kruidhof</dc:creator>
  <cp:keywords/>
  <dc:description>Sjabloonversie: 2.1 - 7 juni 2019_x000d_
Vormgeving: Monique Kastelein_x000d_
Sjablonen: www.JoulesUnlimited.com</dc:description>
  <cp:lastModifiedBy>Francien Soeter</cp:lastModifiedBy>
  <cp:revision>5</cp:revision>
  <cp:lastPrinted>2019-01-10T11:46:00Z</cp:lastPrinted>
  <dcterms:created xsi:type="dcterms:W3CDTF">2023-06-08T10:30:00Z</dcterms:created>
  <dcterms:modified xsi:type="dcterms:W3CDTF">2023-06-27T15:25:00Z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Beleidsplan 1-koloms Aves.dotx</vt:lpwstr>
  </property>
  <property fmtid="{D5CDD505-2E9C-101B-9397-08002B2CF9AE}" pid="3" name="ContentTypeId">
    <vt:lpwstr>0x0101001AA52B9A3CB24C4595A7282403CB0399</vt:lpwstr>
  </property>
  <property fmtid="{D5CDD505-2E9C-101B-9397-08002B2CF9AE}" pid="4" name="LitTag">
    <vt:lpwstr/>
  </property>
  <property fmtid="{D5CDD505-2E9C-101B-9397-08002B2CF9AE}" pid="5" name="LitCategory">
    <vt:lpwstr/>
  </property>
  <property fmtid="{D5CDD505-2E9C-101B-9397-08002B2CF9AE}" pid="6" name="MediaServiceImageTags">
    <vt:lpwstr/>
  </property>
</Properties>
</file>